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6400800" cy="4449395"/>
            <wp:docPr id="1" name="Picture 1"/>
            <wp:cNvGraphicFramePr>
              <a:graphicFrameLocks noChangeAspect="1"/>
            </wp:cNvGraphicFramePr>
            <a:graphic>
              <a:graphicData uri="http://schemas.openxmlformats.org/drawingml/2006/picture">
                <pic:pic>
                  <pic:nvPicPr>
                    <pic:cNvPr id="0" name="02_passing_diamond.png"/>
                    <pic:cNvPicPr/>
                  </pic:nvPicPr>
                  <pic:blipFill>
                    <a:blip r:embed="rId11"/>
                    <a:stretch>
                      <a:fillRect/>
                    </a:stretch>
                  </pic:blipFill>
                  <pic:spPr>
                    <a:xfrm>
                      <a:off x="0" y="0"/>
                      <a:ext cx="6400800" cy="4449395"/>
                    </a:xfrm>
                    <a:prstGeom prst="rect"/>
                  </pic:spPr>
                </pic:pic>
              </a:graphicData>
            </a:graphic>
          </wp:inline>
        </w:drawing>
      </w:r>
    </w:p>
    <w:p>
      <w:pPr>
        <w:jc w:val="center"/>
      </w:pPr>
      <w:r>
        <w:rPr>
          <w:b/>
          <w:color w:val="17324D"/>
          <w:sz w:val="54"/>
        </w:rPr>
        <w:t>SOCCER DRILL DESIGN</w:t>
        <w:br/>
        <w:t>&amp; MEDIA GUIDE</w:t>
      </w:r>
    </w:p>
    <w:p>
      <w:pPr>
        <w:jc w:val="center"/>
      </w:pPr>
      <w:r>
        <w:rPr>
          <w:color w:val="667085"/>
          <w:sz w:val="28"/>
        </w:rPr>
        <w:t>How to plan, diagram, animate, film, and share effective coaching drills</w:t>
      </w:r>
    </w:p>
    <w:p/>
    <w:tbl>
      <w:tblPr>
        <w:tblW w:type="auto" w:w="0"/>
        <w:jc w:val="center"/>
        <w:tblLook w:firstColumn="1" w:firstRow="1" w:lastColumn="0" w:lastRow="0" w:noHBand="0" w:noVBand="1" w:val="04A0"/>
      </w:tblPr>
      <w:tblGrid>
        <w:gridCol w:w="10224"/>
      </w:tblGrid>
      <w:tr>
        <w:tc>
          <w:tcPr>
            <w:tcW w:type="dxa" w:w="10224"/>
            <w:shd w:fill="EAF2F8"/>
            <w:tcMar>
              <w:top w:w="160" w:type="dxa"/>
              <w:start w:w="180" w:type="dxa"/>
              <w:bottom w:w="160" w:type="dxa"/>
              <w:end w:w="180" w:type="dxa"/>
            </w:tcMar>
          </w:tcPr>
          <w:p>
            <w:r>
              <w:rPr>
                <w:b/>
                <w:color w:val="1769AA"/>
              </w:rPr>
              <w:t xml:space="preserve">Designed for:  </w:t>
            </w:r>
            <w:r>
              <w:rPr>
                <w:sz w:val="20"/>
              </w:rPr>
              <w:t>Grassroots, academy, school, and club coaches who need a repeatable way to explain training activities clearly.</w:t>
            </w:r>
          </w:p>
        </w:tc>
      </w:tr>
    </w:tbl>
    <w:p/>
    <w:p>
      <w:pPr>
        <w:jc w:val="center"/>
      </w:pPr>
      <w:r>
        <w:rPr>
          <w:color w:val="667085"/>
          <w:sz w:val="20"/>
        </w:rPr>
        <w:t>Includes six ready-to-use drills, a drill-design canvas, a filming checklist, and companion GIF/MP4 animation files.</w:t>
      </w:r>
    </w:p>
    <w:p>
      <w:r>
        <w:br w:type="page"/>
      </w:r>
    </w:p>
    <w:p>
      <w:pPr>
        <w:pStyle w:val="Heading1"/>
      </w:pPr>
      <w:r>
        <w:t>How to Use This Guide</w:t>
      </w:r>
    </w:p>
    <w:p>
      <w:r>
        <w:t>Use the guide in two ways: first as a coaching framework, then as a production workflow. The goal is not to make fancy media. The goal is to make the drill easy to understand before players step onto the field.</w:t>
      </w:r>
    </w:p>
    <w:p>
      <w:pPr>
        <w:pStyle w:val="ListNumber"/>
      </w:pPr>
      <w:r>
        <w:t>Design the learning outcome and rules before drawing anything.</w:t>
      </w:r>
    </w:p>
    <w:p>
      <w:pPr>
        <w:pStyle w:val="ListNumber"/>
      </w:pPr>
      <w:r>
        <w:t>Build a clean static diagram using the visual language in this guide.</w:t>
      </w:r>
    </w:p>
    <w:p>
      <w:pPr>
        <w:pStyle w:val="ListNumber"/>
      </w:pPr>
      <w:r>
        <w:t>Add movement in PowerPoint, Canva, or specialist coaching software.</w:t>
      </w:r>
    </w:p>
    <w:p>
      <w:pPr>
        <w:pStyle w:val="ListNumber"/>
      </w:pPr>
      <w:r>
        <w:t>Film the live drill from a useful angle and annotate only the key moments.</w:t>
      </w:r>
    </w:p>
    <w:p>
      <w:pPr>
        <w:pStyle w:val="ListNumber"/>
      </w:pPr>
      <w:r>
        <w:t>Save the drill using a consistent file name so it can be reused by every coach.</w:t>
      </w:r>
    </w:p>
    <w:p>
      <w:pPr>
        <w:jc w:val="center"/>
      </w:pPr>
      <w:r>
        <w:drawing>
          <wp:inline xmlns:a="http://schemas.openxmlformats.org/drawingml/2006/main" xmlns:pic="http://schemas.openxmlformats.org/drawingml/2006/picture">
            <wp:extent cx="6400800" cy="3075070"/>
            <wp:docPr id="2" name="Picture 2"/>
            <wp:cNvGraphicFramePr>
              <a:graphicFrameLocks noChangeAspect="1"/>
            </wp:cNvGraphicFramePr>
            <a:graphic>
              <a:graphicData uri="http://schemas.openxmlformats.org/drawingml/2006/picture">
                <pic:pic>
                  <pic:nvPicPr>
                    <pic:cNvPr id="0" name="00_visual_legend.png"/>
                    <pic:cNvPicPr/>
                  </pic:nvPicPr>
                  <pic:blipFill>
                    <a:blip r:embed="rId12"/>
                    <a:stretch>
                      <a:fillRect/>
                    </a:stretch>
                  </pic:blipFill>
                  <pic:spPr>
                    <a:xfrm>
                      <a:off x="0" y="0"/>
                      <a:ext cx="6400800" cy="3075070"/>
                    </a:xfrm>
                    <a:prstGeom prst="rect"/>
                  </pic:spPr>
                </pic:pic>
              </a:graphicData>
            </a:graphic>
          </wp:inline>
        </w:drawing>
      </w:r>
    </w:p>
    <w:p>
      <w:pPr>
        <w:pStyle w:val="IntenseQuote"/>
      </w:pPr>
      <w:r>
        <w:t>The PDF version shows a still image from the companion animation. The Word file can be edited. The separate GIF and MP4 demonstrate the animated passing sequence.</w:t>
      </w:r>
    </w:p>
    <w:p>
      <w:r>
        <w:br w:type="page"/>
      </w:r>
    </w:p>
    <w:p>
      <w:pPr>
        <w:pStyle w:val="Heading1"/>
      </w:pPr>
      <w:r>
        <w:t>Contents and File Bundle</w:t>
      </w:r>
    </w:p>
    <w:p>
      <w:r>
        <w:t>The package includes an editable Word guide, a print-ready PDF, an animated GIF, and an MP4 video. Use the Word file to customize drills, the PDF for field-side reference, and the media files as examples for your own animations.</w:t>
      </w:r>
    </w:p>
    <w:tbl>
      <w:tblPr>
        <w:tblW w:type="auto" w:w="0"/>
        <w:jc w:val="center"/>
        <w:tblLook w:firstColumn="1" w:firstRow="1" w:lastColumn="0" w:lastRow="0" w:noHBand="0" w:noVBand="1" w:val="04A0"/>
      </w:tblPr>
      <w:tblGrid>
        <w:gridCol w:w="5112"/>
        <w:gridCol w:w="5112"/>
      </w:tblGrid>
      <w:tr>
        <w:tc>
          <w:tcPr>
            <w:tcW w:type="dxa" w:w="5112"/>
            <w:shd w:fill="1769AA"/>
            <w:tcMar>
              <w:top w:w="55" w:type="dxa"/>
              <w:start w:w="100" w:type="dxa"/>
              <w:bottom w:w="55" w:type="dxa"/>
              <w:end w:w="100" w:type="dxa"/>
            </w:tcMar>
          </w:tcPr>
          <w:p>
            <w:r>
              <w:rPr>
                <w:b/>
                <w:color w:val="FFFFFF"/>
              </w:rPr>
              <w:t>1</w:t>
            </w:r>
          </w:p>
        </w:tc>
        <w:tc>
          <w:tcPr>
            <w:tcW w:type="dxa" w:w="5112"/>
            <w:tcMar>
              <w:top w:w="55" w:type="dxa"/>
              <w:start w:w="100" w:type="dxa"/>
              <w:bottom w:w="55" w:type="dxa"/>
              <w:end w:w="100" w:type="dxa"/>
            </w:tcMar>
          </w:tcPr>
          <w:p>
            <w:r>
              <w:t>The drill-design framework</w:t>
            </w:r>
          </w:p>
        </w:tc>
      </w:tr>
      <w:tr>
        <w:tc>
          <w:tcPr>
            <w:tcW w:type="dxa" w:w="5112"/>
            <w:shd w:fill="1769AA"/>
            <w:tcMar>
              <w:top w:w="55" w:type="dxa"/>
              <w:start w:w="100" w:type="dxa"/>
              <w:bottom w:w="55" w:type="dxa"/>
              <w:end w:w="100" w:type="dxa"/>
            </w:tcMar>
          </w:tcPr>
          <w:p>
            <w:r>
              <w:rPr>
                <w:b/>
                <w:color w:val="FFFFFF"/>
              </w:rPr>
              <w:t>2</w:t>
            </w:r>
          </w:p>
        </w:tc>
        <w:tc>
          <w:tcPr>
            <w:tcW w:type="dxa" w:w="5112"/>
            <w:tcMar>
              <w:top w:w="55" w:type="dxa"/>
              <w:start w:w="100" w:type="dxa"/>
              <w:bottom w:w="55" w:type="dxa"/>
              <w:end w:w="100" w:type="dxa"/>
            </w:tcMar>
          </w:tcPr>
          <w:p>
            <w:r>
              <w:t>Field setup and delivery</w:t>
            </w:r>
          </w:p>
        </w:tc>
      </w:tr>
      <w:tr>
        <w:tc>
          <w:tcPr>
            <w:tcW w:type="dxa" w:w="5112"/>
            <w:shd w:fill="1769AA"/>
            <w:tcMar>
              <w:top w:w="55" w:type="dxa"/>
              <w:start w:w="100" w:type="dxa"/>
              <w:bottom w:w="55" w:type="dxa"/>
              <w:end w:w="100" w:type="dxa"/>
            </w:tcMar>
          </w:tcPr>
          <w:p>
            <w:r>
              <w:rPr>
                <w:b/>
                <w:color w:val="FFFFFF"/>
              </w:rPr>
              <w:t>3</w:t>
            </w:r>
          </w:p>
        </w:tc>
        <w:tc>
          <w:tcPr>
            <w:tcW w:type="dxa" w:w="5112"/>
            <w:tcMar>
              <w:top w:w="55" w:type="dxa"/>
              <w:start w:w="100" w:type="dxa"/>
              <w:bottom w:w="55" w:type="dxa"/>
              <w:end w:w="100" w:type="dxa"/>
            </w:tcMar>
          </w:tcPr>
          <w:p>
            <w:r>
              <w:t>Static diagrams</w:t>
            </w:r>
          </w:p>
        </w:tc>
      </w:tr>
      <w:tr>
        <w:tc>
          <w:tcPr>
            <w:tcW w:type="dxa" w:w="5112"/>
            <w:shd w:fill="1769AA"/>
            <w:tcMar>
              <w:top w:w="55" w:type="dxa"/>
              <w:start w:w="100" w:type="dxa"/>
              <w:bottom w:w="55" w:type="dxa"/>
              <w:end w:w="100" w:type="dxa"/>
            </w:tcMar>
          </w:tcPr>
          <w:p>
            <w:r>
              <w:rPr>
                <w:b/>
                <w:color w:val="FFFFFF"/>
              </w:rPr>
              <w:t>4</w:t>
            </w:r>
          </w:p>
        </w:tc>
        <w:tc>
          <w:tcPr>
            <w:tcW w:type="dxa" w:w="5112"/>
            <w:tcMar>
              <w:top w:w="55" w:type="dxa"/>
              <w:start w:w="100" w:type="dxa"/>
              <w:bottom w:w="55" w:type="dxa"/>
              <w:end w:w="100" w:type="dxa"/>
            </w:tcMar>
          </w:tcPr>
          <w:p>
            <w:r>
              <w:t>Animations</w:t>
            </w:r>
          </w:p>
        </w:tc>
      </w:tr>
      <w:tr>
        <w:tc>
          <w:tcPr>
            <w:tcW w:type="dxa" w:w="5112"/>
            <w:shd w:fill="1769AA"/>
            <w:tcMar>
              <w:top w:w="55" w:type="dxa"/>
              <w:start w:w="100" w:type="dxa"/>
              <w:bottom w:w="55" w:type="dxa"/>
              <w:end w:w="100" w:type="dxa"/>
            </w:tcMar>
          </w:tcPr>
          <w:p>
            <w:r>
              <w:rPr>
                <w:b/>
                <w:color w:val="FFFFFF"/>
              </w:rPr>
              <w:t>5</w:t>
            </w:r>
          </w:p>
        </w:tc>
        <w:tc>
          <w:tcPr>
            <w:tcW w:type="dxa" w:w="5112"/>
            <w:tcMar>
              <w:top w:w="55" w:type="dxa"/>
              <w:start w:w="100" w:type="dxa"/>
              <w:bottom w:w="55" w:type="dxa"/>
              <w:end w:w="100" w:type="dxa"/>
            </w:tcMar>
          </w:tcPr>
          <w:p>
            <w:r>
              <w:t>Filming and video analysis</w:t>
            </w:r>
          </w:p>
        </w:tc>
      </w:tr>
      <w:tr>
        <w:tc>
          <w:tcPr>
            <w:tcW w:type="dxa" w:w="5112"/>
            <w:shd w:fill="1769AA"/>
            <w:tcMar>
              <w:top w:w="55" w:type="dxa"/>
              <w:start w:w="100" w:type="dxa"/>
              <w:bottom w:w="55" w:type="dxa"/>
              <w:end w:w="100" w:type="dxa"/>
            </w:tcMar>
          </w:tcPr>
          <w:p>
            <w:r>
              <w:rPr>
                <w:b/>
                <w:color w:val="FFFFFF"/>
              </w:rPr>
              <w:t>6</w:t>
            </w:r>
          </w:p>
        </w:tc>
        <w:tc>
          <w:tcPr>
            <w:tcW w:type="dxa" w:w="5112"/>
            <w:tcMar>
              <w:top w:w="55" w:type="dxa"/>
              <w:start w:w="100" w:type="dxa"/>
              <w:bottom w:w="55" w:type="dxa"/>
              <w:end w:w="100" w:type="dxa"/>
            </w:tcMar>
          </w:tcPr>
          <w:p>
            <w:r>
              <w:t>Six sample drills</w:t>
            </w:r>
          </w:p>
        </w:tc>
      </w:tr>
      <w:tr>
        <w:tc>
          <w:tcPr>
            <w:tcW w:type="dxa" w:w="5112"/>
            <w:shd w:fill="1769AA"/>
            <w:tcMar>
              <w:top w:w="55" w:type="dxa"/>
              <w:start w:w="100" w:type="dxa"/>
              <w:bottom w:w="55" w:type="dxa"/>
              <w:end w:w="100" w:type="dxa"/>
            </w:tcMar>
          </w:tcPr>
          <w:p>
            <w:r>
              <w:rPr>
                <w:b/>
                <w:color w:val="FFFFFF"/>
              </w:rPr>
              <w:t>7</w:t>
            </w:r>
          </w:p>
        </w:tc>
        <w:tc>
          <w:tcPr>
            <w:tcW w:type="dxa" w:w="5112"/>
            <w:tcMar>
              <w:top w:w="55" w:type="dxa"/>
              <w:start w:w="100" w:type="dxa"/>
              <w:bottom w:w="55" w:type="dxa"/>
              <w:end w:w="100" w:type="dxa"/>
            </w:tcMar>
          </w:tcPr>
          <w:p>
            <w:r>
              <w:t>Session planning</w:t>
            </w:r>
          </w:p>
        </w:tc>
      </w:tr>
      <w:tr>
        <w:tc>
          <w:tcPr>
            <w:tcW w:type="dxa" w:w="5112"/>
            <w:shd w:fill="1769AA"/>
            <w:tcMar>
              <w:top w:w="55" w:type="dxa"/>
              <w:start w:w="100" w:type="dxa"/>
              <w:bottom w:w="55" w:type="dxa"/>
              <w:end w:w="100" w:type="dxa"/>
            </w:tcMar>
          </w:tcPr>
          <w:p>
            <w:r>
              <w:rPr>
                <w:b/>
                <w:color w:val="FFFFFF"/>
              </w:rPr>
              <w:t>8</w:t>
            </w:r>
          </w:p>
        </w:tc>
        <w:tc>
          <w:tcPr>
            <w:tcW w:type="dxa" w:w="5112"/>
            <w:tcMar>
              <w:top w:w="55" w:type="dxa"/>
              <w:start w:w="100" w:type="dxa"/>
              <w:bottom w:w="55" w:type="dxa"/>
              <w:end w:w="100" w:type="dxa"/>
            </w:tcMar>
          </w:tcPr>
          <w:p>
            <w:r>
              <w:t>Templates and checklists</w:t>
            </w:r>
          </w:p>
        </w:tc>
      </w:tr>
    </w:tbl>
    <w:p>
      <w:pPr>
        <w:pStyle w:val="Heading2"/>
      </w:pPr>
      <w:r>
        <w:t>Recommended workflow</w:t>
      </w:r>
    </w:p>
    <w:tbl>
      <w:tblPr>
        <w:tblStyle w:val="TableGrid"/>
        <w:tblW w:type="auto" w:w="0"/>
        <w:jc w:val="center"/>
        <w:tblLook w:firstColumn="1" w:firstRow="1" w:lastColumn="0" w:lastRow="0" w:noHBand="0" w:noVBand="1" w:val="04A0"/>
      </w:tblPr>
      <w:tblGrid>
        <w:gridCol w:w="2045"/>
        <w:gridCol w:w="2045"/>
        <w:gridCol w:w="2045"/>
        <w:gridCol w:w="2045"/>
        <w:gridCol w:w="2045"/>
      </w:tblGrid>
      <w:tr>
        <w:tc>
          <w:tcPr>
            <w:tcW w:type="dxa" w:w="2045"/>
            <w:shd w:fill="17324D"/>
          </w:tcPr>
          <w:p>
            <w:r>
              <w:rPr>
                <w:b/>
                <w:color w:val="FFFFFF"/>
              </w:rPr>
              <w:t>Plan</w:t>
            </w:r>
          </w:p>
        </w:tc>
        <w:tc>
          <w:tcPr>
            <w:tcW w:type="dxa" w:w="2045"/>
            <w:shd w:fill="17324D"/>
          </w:tcPr>
          <w:p>
            <w:r>
              <w:rPr>
                <w:b/>
                <w:color w:val="FFFFFF"/>
              </w:rPr>
              <w:t>Diagram</w:t>
            </w:r>
          </w:p>
        </w:tc>
        <w:tc>
          <w:tcPr>
            <w:tcW w:type="dxa" w:w="2045"/>
            <w:shd w:fill="17324D"/>
          </w:tcPr>
          <w:p>
            <w:r>
              <w:rPr>
                <w:b/>
                <w:color w:val="FFFFFF"/>
              </w:rPr>
              <w:t>Animate</w:t>
            </w:r>
          </w:p>
        </w:tc>
        <w:tc>
          <w:tcPr>
            <w:tcW w:type="dxa" w:w="2045"/>
            <w:shd w:fill="17324D"/>
          </w:tcPr>
          <w:p>
            <w:r>
              <w:rPr>
                <w:b/>
                <w:color w:val="FFFFFF"/>
              </w:rPr>
              <w:t>Film</w:t>
            </w:r>
          </w:p>
        </w:tc>
        <w:tc>
          <w:tcPr>
            <w:tcW w:type="dxa" w:w="2045"/>
            <w:shd w:fill="17324D"/>
          </w:tcPr>
          <w:p>
            <w:r>
              <w:rPr>
                <w:b/>
                <w:color w:val="FFFFFF"/>
              </w:rPr>
              <w:t>Review</w:t>
            </w:r>
          </w:p>
        </w:tc>
      </w:tr>
      <w:tr>
        <w:tc>
          <w:tcPr>
            <w:tcW w:type="dxa" w:w="2045"/>
            <w:tcMar>
              <w:top w:w="70" w:type="dxa"/>
              <w:start w:w="65" w:type="dxa"/>
              <w:bottom w:w="70" w:type="dxa"/>
              <w:end w:w="65" w:type="dxa"/>
            </w:tcMar>
          </w:tcPr>
          <w:p>
            <w:r>
              <w:t>Outcome + rules</w:t>
            </w:r>
          </w:p>
        </w:tc>
        <w:tc>
          <w:tcPr>
            <w:tcW w:type="dxa" w:w="2045"/>
            <w:tcMar>
              <w:top w:w="70" w:type="dxa"/>
              <w:start w:w="65" w:type="dxa"/>
              <w:bottom w:w="70" w:type="dxa"/>
              <w:end w:w="65" w:type="dxa"/>
            </w:tcMar>
          </w:tcPr>
          <w:p>
            <w:r>
              <w:t>Starting picture</w:t>
            </w:r>
          </w:p>
        </w:tc>
        <w:tc>
          <w:tcPr>
            <w:tcW w:type="dxa" w:w="2045"/>
            <w:tcMar>
              <w:top w:w="70" w:type="dxa"/>
              <w:start w:w="65" w:type="dxa"/>
              <w:bottom w:w="70" w:type="dxa"/>
              <w:end w:w="65" w:type="dxa"/>
            </w:tcMar>
          </w:tcPr>
          <w:p>
            <w:r>
              <w:t>Sequence + timing</w:t>
            </w:r>
          </w:p>
        </w:tc>
        <w:tc>
          <w:tcPr>
            <w:tcW w:type="dxa" w:w="2045"/>
            <w:tcMar>
              <w:top w:w="70" w:type="dxa"/>
              <w:start w:w="65" w:type="dxa"/>
              <w:bottom w:w="70" w:type="dxa"/>
              <w:end w:w="65" w:type="dxa"/>
            </w:tcMar>
          </w:tcPr>
          <w:p>
            <w:r>
              <w:t>Wide + close clip</w:t>
            </w:r>
          </w:p>
        </w:tc>
        <w:tc>
          <w:tcPr>
            <w:tcW w:type="dxa" w:w="2045"/>
            <w:tcMar>
              <w:top w:w="70" w:type="dxa"/>
              <w:start w:w="65" w:type="dxa"/>
              <w:bottom w:w="70" w:type="dxa"/>
              <w:end w:w="65" w:type="dxa"/>
            </w:tcMar>
          </w:tcPr>
          <w:p>
            <w:r>
              <w:t>Keep only useful media</w:t>
            </w:r>
          </w:p>
        </w:tc>
      </w:tr>
    </w:tbl>
    <w:tbl>
      <w:tblPr>
        <w:tblW w:type="auto" w:w="0"/>
        <w:jc w:val="center"/>
        <w:tblLook w:firstColumn="1" w:firstRow="1" w:lastColumn="0" w:lastRow="0" w:noHBand="0" w:noVBand="1" w:val="04A0"/>
      </w:tblPr>
      <w:tblGrid>
        <w:gridCol w:w="10224"/>
      </w:tblGrid>
      <w:tr>
        <w:tc>
          <w:tcPr>
            <w:tcW w:type="dxa" w:w="10224"/>
            <w:shd w:fill="EAF2F8"/>
            <w:tcMar>
              <w:top w:w="160" w:type="dxa"/>
              <w:start w:w="180" w:type="dxa"/>
              <w:bottom w:w="160" w:type="dxa"/>
              <w:end w:w="180" w:type="dxa"/>
            </w:tcMar>
          </w:tcPr>
          <w:p>
            <w:r>
              <w:rPr>
                <w:b/>
                <w:color w:val="1769AA"/>
              </w:rPr>
              <w:t xml:space="preserve">Best practice:  </w:t>
            </w:r>
            <w:r>
              <w:rPr>
                <w:sz w:val="20"/>
              </w:rPr>
              <w:t>Keep the PDF and diagram simple. Deliver movement through the separate MP4 or GIF so the animation plays reliably on phones, laptops, and team platforms.</w:t>
            </w:r>
          </w:p>
        </w:tc>
      </w:tr>
    </w:tbl>
    <w:p/>
    <w:p>
      <w:r>
        <w:br w:type="page"/>
      </w:r>
    </w:p>
    <w:p>
      <w:pPr>
        <w:pStyle w:val="Heading1"/>
      </w:pPr>
      <w:r>
        <w:t>1. The Drill-Design Framework</w:t>
      </w:r>
    </w:p>
    <w:p>
      <w:r>
        <w:t>A useful drill starts with one observable behaviour. “Improve passing” is too broad. “Receive on the back foot and play forward within two touches” gives the coach, players, and video editor something specific to look for.</w:t>
      </w:r>
    </w:p>
    <w:p>
      <w:pPr>
        <w:jc w:val="center"/>
      </w:pPr>
      <w:r>
        <w:drawing>
          <wp:inline xmlns:a="http://schemas.openxmlformats.org/drawingml/2006/main" xmlns:pic="http://schemas.openxmlformats.org/drawingml/2006/picture">
            <wp:extent cx="6400800" cy="3253401"/>
            <wp:docPr id="3" name="Picture 3"/>
            <wp:cNvGraphicFramePr>
              <a:graphicFrameLocks noChangeAspect="1"/>
            </wp:cNvGraphicFramePr>
            <a:graphic>
              <a:graphicData uri="http://schemas.openxmlformats.org/drawingml/2006/picture">
                <pic:pic>
                  <pic:nvPicPr>
                    <pic:cNvPr id="0" name="07_design_sequence.png"/>
                    <pic:cNvPicPr/>
                  </pic:nvPicPr>
                  <pic:blipFill>
                    <a:blip r:embed="rId13"/>
                    <a:stretch>
                      <a:fillRect/>
                    </a:stretch>
                  </pic:blipFill>
                  <pic:spPr>
                    <a:xfrm>
                      <a:off x="0" y="0"/>
                      <a:ext cx="6400800" cy="3253401"/>
                    </a:xfrm>
                    <a:prstGeom prst="rect"/>
                  </pic:spPr>
                </pic:pic>
              </a:graphicData>
            </a:graphic>
          </wp:inline>
        </w:drawing>
      </w:r>
    </w:p>
    <w:p>
      <w:pPr>
        <w:pStyle w:val="Heading2"/>
      </w:pPr>
      <w:r>
        <w:t>The six decisions</w:t>
      </w:r>
    </w:p>
    <w:p>
      <w:r>
        <w:rPr>
          <w:b/>
          <w:color w:val="1769AA"/>
        </w:rPr>
        <w:t>1. Outcome</w:t>
      </w:r>
      <w:r>
        <w:t xml:space="preserve"> - Write one sentence beginning with: “By the end of this drill, players will…”</w:t>
      </w:r>
    </w:p>
    <w:p>
      <w:r>
        <w:rPr>
          <w:b/>
          <w:color w:val="1769AA"/>
        </w:rPr>
        <w:t>2. Numbers</w:t>
      </w:r>
      <w:r>
        <w:t xml:space="preserve"> - Choose individual, pair, unit, or team work. Avoid long lines and inactive players.</w:t>
      </w:r>
    </w:p>
    <w:p>
      <w:r>
        <w:rPr>
          <w:b/>
          <w:color w:val="1769AA"/>
        </w:rPr>
        <w:t>3. Space</w:t>
      </w:r>
      <w:r>
        <w:t xml:space="preserve"> - Set the area to create the behaviour. Smaller space increases pressure; larger space increases time and running.</w:t>
      </w:r>
    </w:p>
    <w:p>
      <w:r>
        <w:rPr>
          <w:b/>
          <w:color w:val="1769AA"/>
        </w:rPr>
        <w:t>4. Rules</w:t>
      </w:r>
      <w:r>
        <w:t xml:space="preserve"> - Use one or two constraints, such as two-touch play, directional targets, time limits, or bonus points.</w:t>
      </w:r>
    </w:p>
    <w:p>
      <w:r>
        <w:rPr>
          <w:b/>
          <w:color w:val="1769AA"/>
        </w:rPr>
        <w:t>5. Coaching cues</w:t>
      </w:r>
      <w:r>
        <w:t xml:space="preserve"> - Choose no more than three short cues. Freeze the drill only when the whole group benefits.</w:t>
      </w:r>
    </w:p>
    <w:p>
      <w:r>
        <w:rPr>
          <w:b/>
          <w:color w:val="1769AA"/>
        </w:rPr>
        <w:t>6. Progression</w:t>
      </w:r>
      <w:r>
        <w:t xml:space="preserve"> - Plan how to increase challenge and how to simplify the activity if success is too low.</w:t>
      </w:r>
    </w:p>
    <w:tbl>
      <w:tblPr>
        <w:tblW w:type="auto" w:w="0"/>
        <w:jc w:val="center"/>
        <w:tblLook w:firstColumn="1" w:firstRow="1" w:lastColumn="0" w:lastRow="0" w:noHBand="0" w:noVBand="1" w:val="04A0"/>
      </w:tblPr>
      <w:tblGrid>
        <w:gridCol w:w="10224"/>
      </w:tblGrid>
      <w:tr>
        <w:tc>
          <w:tcPr>
            <w:tcW w:type="dxa" w:w="10224"/>
            <w:shd w:fill="EAF2F8"/>
            <w:tcMar>
              <w:top w:w="160" w:type="dxa"/>
              <w:start w:w="180" w:type="dxa"/>
              <w:bottom w:w="160" w:type="dxa"/>
              <w:end w:w="180" w:type="dxa"/>
            </w:tcMar>
          </w:tcPr>
          <w:p>
            <w:r>
              <w:rPr>
                <w:b/>
                <w:color w:val="1769AA"/>
              </w:rPr>
              <w:t xml:space="preserve">Success-rate guide:  </w:t>
            </w:r>
            <w:r>
              <w:rPr>
                <w:sz w:val="20"/>
              </w:rPr>
              <w:t>For skill learning, aim for enough difficulty that players must solve problems, but not so much that the activity collapses. As a practical coaching estimate, adjust space, pressure, or rules when success is consistently below about 50% or above about 85%.</w:t>
            </w:r>
          </w:p>
        </w:tc>
      </w:tr>
    </w:tbl>
    <w:p/>
    <w:p>
      <w:r>
        <w:br w:type="page"/>
      </w:r>
    </w:p>
    <w:p>
      <w:pPr>
        <w:pStyle w:val="Heading1"/>
      </w:pPr>
      <w:r>
        <w:t>Drill Design Canvas</w:t>
      </w:r>
    </w:p>
    <w:p>
      <w:r>
        <w:t>Complete this page before building the diagram or recording the drill. It becomes the specification for the coach and the media creator.</w:t>
      </w:r>
    </w:p>
    <w:tbl>
      <w:tblPr>
        <w:tblStyle w:val="TableGrid"/>
        <w:tblW w:type="auto" w:w="0"/>
        <w:jc w:val="center"/>
        <w:tblLook w:firstColumn="1" w:firstRow="1" w:lastColumn="0" w:lastRow="0" w:noHBand="0" w:noVBand="1" w:val="04A0"/>
      </w:tblPr>
      <w:tblGrid>
        <w:gridCol w:w="5112"/>
        <w:gridCol w:w="5112"/>
      </w:tblGrid>
      <w:tr>
        <w:tc>
          <w:tcPr>
            <w:tcW w:type="dxa" w:w="2592"/>
            <w:shd w:fill="DDEBF7"/>
            <w:tcMar>
              <w:top w:w="100" w:type="dxa"/>
              <w:start w:w="110" w:type="dxa"/>
              <w:bottom w:w="100" w:type="dxa"/>
              <w:end w:w="110" w:type="dxa"/>
            </w:tcMar>
          </w:tcPr>
          <w:p>
            <w:r>
              <w:t>Drill name</w:t>
            </w:r>
          </w:p>
        </w:tc>
        <w:tc>
          <w:tcPr>
            <w:tcW w:type="dxa" w:w="7488"/>
            <w:tcMar>
              <w:top w:w="100" w:type="dxa"/>
              <w:start w:w="110" w:type="dxa"/>
              <w:bottom w:w="100" w:type="dxa"/>
              <w:end w:w="110" w:type="dxa"/>
            </w:tcMar>
          </w:tcPr>
          <w:p>
            <w:r/>
          </w:p>
        </w:tc>
      </w:tr>
      <w:tr>
        <w:trPr>
          <w:trHeight w:val="835"/>
        </w:trPr>
        <w:tc>
          <w:tcPr>
            <w:tcW w:type="dxa" w:w="2592"/>
            <w:shd w:fill="DDEBF7"/>
            <w:tcMar>
              <w:top w:w="100" w:type="dxa"/>
              <w:start w:w="110" w:type="dxa"/>
              <w:bottom w:w="100" w:type="dxa"/>
              <w:end w:w="110" w:type="dxa"/>
            </w:tcMar>
          </w:tcPr>
          <w:p>
            <w:r>
              <w:t>Learning outcome</w:t>
            </w:r>
          </w:p>
        </w:tc>
        <w:tc>
          <w:tcPr>
            <w:tcW w:type="dxa" w:w="7488"/>
            <w:tcMar>
              <w:top w:w="100" w:type="dxa"/>
              <w:start w:w="110" w:type="dxa"/>
              <w:bottom w:w="100" w:type="dxa"/>
              <w:end w:w="110" w:type="dxa"/>
            </w:tcMar>
          </w:tcPr>
          <w:p>
            <w:r>
              <w:t>By the end, players will…</w:t>
            </w:r>
          </w:p>
        </w:tc>
      </w:tr>
      <w:tr>
        <w:tc>
          <w:tcPr>
            <w:tcW w:type="dxa" w:w="2592"/>
            <w:shd w:fill="DDEBF7"/>
            <w:tcMar>
              <w:top w:w="100" w:type="dxa"/>
              <w:start w:w="110" w:type="dxa"/>
              <w:bottom w:w="100" w:type="dxa"/>
              <w:end w:w="110" w:type="dxa"/>
            </w:tcMar>
          </w:tcPr>
          <w:p>
            <w:r>
              <w:t>Players and groups</w:t>
            </w:r>
          </w:p>
        </w:tc>
        <w:tc>
          <w:tcPr>
            <w:tcW w:type="dxa" w:w="7488"/>
            <w:tcMar>
              <w:top w:w="100" w:type="dxa"/>
              <w:start w:w="110" w:type="dxa"/>
              <w:bottom w:w="100" w:type="dxa"/>
              <w:end w:w="110" w:type="dxa"/>
            </w:tcMar>
          </w:tcPr>
          <w:p>
            <w:r/>
          </w:p>
        </w:tc>
      </w:tr>
      <w:tr>
        <w:tc>
          <w:tcPr>
            <w:tcW w:type="dxa" w:w="2592"/>
            <w:shd w:fill="DDEBF7"/>
            <w:tcMar>
              <w:top w:w="100" w:type="dxa"/>
              <w:start w:w="110" w:type="dxa"/>
              <w:bottom w:w="100" w:type="dxa"/>
              <w:end w:w="110" w:type="dxa"/>
            </w:tcMar>
          </w:tcPr>
          <w:p>
            <w:r>
              <w:t>Area and equipment</w:t>
            </w:r>
          </w:p>
        </w:tc>
        <w:tc>
          <w:tcPr>
            <w:tcW w:type="dxa" w:w="7488"/>
            <w:tcMar>
              <w:top w:w="100" w:type="dxa"/>
              <w:start w:w="110" w:type="dxa"/>
              <w:bottom w:w="100" w:type="dxa"/>
              <w:end w:w="110" w:type="dxa"/>
            </w:tcMar>
          </w:tcPr>
          <w:p>
            <w:r/>
          </w:p>
        </w:tc>
      </w:tr>
      <w:tr>
        <w:trPr>
          <w:trHeight w:val="835"/>
        </w:trPr>
        <w:tc>
          <w:tcPr>
            <w:tcW w:type="dxa" w:w="2592"/>
            <w:shd w:fill="DDEBF7"/>
            <w:tcMar>
              <w:top w:w="100" w:type="dxa"/>
              <w:start w:w="110" w:type="dxa"/>
              <w:bottom w:w="100" w:type="dxa"/>
              <w:end w:w="110" w:type="dxa"/>
            </w:tcMar>
          </w:tcPr>
          <w:p>
            <w:r>
              <w:t>Rules and scoring</w:t>
            </w:r>
          </w:p>
        </w:tc>
        <w:tc>
          <w:tcPr>
            <w:tcW w:type="dxa" w:w="7488"/>
            <w:tcMar>
              <w:top w:w="100" w:type="dxa"/>
              <w:start w:w="110" w:type="dxa"/>
              <w:bottom w:w="100" w:type="dxa"/>
              <w:end w:w="110" w:type="dxa"/>
            </w:tcMar>
          </w:tcPr>
          <w:p>
            <w:r/>
          </w:p>
        </w:tc>
      </w:tr>
      <w:tr>
        <w:trPr>
          <w:trHeight w:val="835"/>
        </w:trPr>
        <w:tc>
          <w:tcPr>
            <w:tcW w:type="dxa" w:w="2592"/>
            <w:shd w:fill="DDEBF7"/>
            <w:tcMar>
              <w:top w:w="100" w:type="dxa"/>
              <w:start w:w="110" w:type="dxa"/>
              <w:bottom w:w="100" w:type="dxa"/>
              <w:end w:w="110" w:type="dxa"/>
            </w:tcMar>
          </w:tcPr>
          <w:p>
            <w:r>
              <w:t>Three coaching cues</w:t>
            </w:r>
          </w:p>
        </w:tc>
        <w:tc>
          <w:tcPr>
            <w:tcW w:type="dxa" w:w="7488"/>
            <w:tcMar>
              <w:top w:w="100" w:type="dxa"/>
              <w:start w:w="110" w:type="dxa"/>
              <w:bottom w:w="100" w:type="dxa"/>
              <w:end w:w="110" w:type="dxa"/>
            </w:tcMar>
          </w:tcPr>
          <w:p>
            <w:r>
              <w:t>1.</w:t>
              <w:br/>
              <w:t>2.</w:t>
              <w:br/>
              <w:t>3.</w:t>
            </w:r>
          </w:p>
        </w:tc>
      </w:tr>
      <w:tr>
        <w:trPr>
          <w:trHeight w:val="835"/>
        </w:trPr>
        <w:tc>
          <w:tcPr>
            <w:tcW w:type="dxa" w:w="2592"/>
            <w:shd w:fill="DDEBF7"/>
            <w:tcMar>
              <w:top w:w="100" w:type="dxa"/>
              <w:start w:w="110" w:type="dxa"/>
              <w:bottom w:w="100" w:type="dxa"/>
              <w:end w:w="110" w:type="dxa"/>
            </w:tcMar>
          </w:tcPr>
          <w:p>
            <w:r>
              <w:t>Progression / regression</w:t>
            </w:r>
          </w:p>
        </w:tc>
        <w:tc>
          <w:tcPr>
            <w:tcW w:type="dxa" w:w="7488"/>
            <w:tcMar>
              <w:top w:w="100" w:type="dxa"/>
              <w:start w:w="110" w:type="dxa"/>
              <w:bottom w:w="100" w:type="dxa"/>
              <w:end w:w="110" w:type="dxa"/>
            </w:tcMar>
          </w:tcPr>
          <w:p>
            <w:r/>
          </w:p>
        </w:tc>
      </w:tr>
      <w:tr>
        <w:trPr>
          <w:trHeight w:val="835"/>
        </w:trPr>
        <w:tc>
          <w:tcPr>
            <w:tcW w:type="dxa" w:w="2592"/>
            <w:shd w:fill="DDEBF7"/>
            <w:tcMar>
              <w:top w:w="100" w:type="dxa"/>
              <w:start w:w="110" w:type="dxa"/>
              <w:bottom w:w="100" w:type="dxa"/>
              <w:end w:w="110" w:type="dxa"/>
            </w:tcMar>
          </w:tcPr>
          <w:p>
            <w:r>
              <w:t>How success will be measured</w:t>
            </w:r>
          </w:p>
        </w:tc>
        <w:tc>
          <w:tcPr>
            <w:tcW w:type="dxa" w:w="7488"/>
            <w:tcMar>
              <w:top w:w="100" w:type="dxa"/>
              <w:start w:w="110" w:type="dxa"/>
              <w:bottom w:w="100" w:type="dxa"/>
              <w:end w:w="110" w:type="dxa"/>
            </w:tcMar>
          </w:tcPr>
          <w:p>
            <w:r/>
          </w:p>
        </w:tc>
      </w:tr>
    </w:tbl>
    <w:p>
      <w:pPr>
        <w:pStyle w:val="Heading2"/>
      </w:pPr>
      <w:r>
        <w:t>Age and stage adjustments</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shd w:fill="17324D"/>
          </w:tcPr>
          <w:p>
            <w:r>
              <w:rPr>
                <w:b/>
                <w:color w:val="FFFFFF"/>
              </w:rPr>
              <w:t>Stage</w:t>
            </w:r>
          </w:p>
        </w:tc>
        <w:tc>
          <w:tcPr>
            <w:tcW w:type="dxa" w:w="2556"/>
            <w:shd w:fill="17324D"/>
          </w:tcPr>
          <w:p>
            <w:r>
              <w:rPr>
                <w:b/>
                <w:color w:val="FFFFFF"/>
              </w:rPr>
              <w:t>Main need</w:t>
            </w:r>
          </w:p>
        </w:tc>
        <w:tc>
          <w:tcPr>
            <w:tcW w:type="dxa" w:w="2556"/>
            <w:shd w:fill="17324D"/>
          </w:tcPr>
          <w:p>
            <w:r>
              <w:rPr>
                <w:b/>
                <w:color w:val="FFFFFF"/>
              </w:rPr>
              <w:t>Coach language</w:t>
            </w:r>
          </w:p>
        </w:tc>
        <w:tc>
          <w:tcPr>
            <w:tcW w:type="dxa" w:w="2556"/>
            <w:shd w:fill="17324D"/>
          </w:tcPr>
          <w:p>
            <w:r>
              <w:rPr>
                <w:b/>
                <w:color w:val="FFFFFF"/>
              </w:rPr>
              <w:t>Typical activity length</w:t>
            </w:r>
          </w:p>
        </w:tc>
      </w:tr>
      <w:tr>
        <w:tc>
          <w:tcPr>
            <w:tcW w:type="dxa" w:w="2556"/>
            <w:tcMar>
              <w:top w:w="80" w:type="dxa"/>
              <w:start w:w="90" w:type="dxa"/>
              <w:bottom w:w="80" w:type="dxa"/>
              <w:end w:w="90" w:type="dxa"/>
            </w:tcMar>
          </w:tcPr>
          <w:p>
            <w:r>
              <w:t>U6-U8</w:t>
            </w:r>
          </w:p>
        </w:tc>
        <w:tc>
          <w:tcPr>
            <w:tcW w:type="dxa" w:w="2556"/>
            <w:tcMar>
              <w:top w:w="80" w:type="dxa"/>
              <w:start w:w="90" w:type="dxa"/>
              <w:bottom w:w="80" w:type="dxa"/>
              <w:end w:w="90" w:type="dxa"/>
            </w:tcMar>
          </w:tcPr>
          <w:p>
            <w:r>
              <w:t>Ball contact, fun, direction changes</w:t>
            </w:r>
          </w:p>
        </w:tc>
        <w:tc>
          <w:tcPr>
            <w:tcW w:type="dxa" w:w="2556"/>
            <w:tcMar>
              <w:top w:w="80" w:type="dxa"/>
              <w:start w:w="90" w:type="dxa"/>
              <w:bottom w:w="80" w:type="dxa"/>
              <w:end w:w="90" w:type="dxa"/>
            </w:tcMar>
          </w:tcPr>
          <w:p>
            <w:r>
              <w:t>One instruction at a time</w:t>
            </w:r>
          </w:p>
        </w:tc>
        <w:tc>
          <w:tcPr>
            <w:tcW w:type="dxa" w:w="2556"/>
            <w:tcMar>
              <w:top w:w="80" w:type="dxa"/>
              <w:start w:w="90" w:type="dxa"/>
              <w:bottom w:w="80" w:type="dxa"/>
              <w:end w:w="90" w:type="dxa"/>
            </w:tcMar>
          </w:tcPr>
          <w:p>
            <w:r>
              <w:t>45-90 seconds</w:t>
            </w:r>
          </w:p>
        </w:tc>
      </w:tr>
      <w:tr>
        <w:tc>
          <w:tcPr>
            <w:tcW w:type="dxa" w:w="2556"/>
            <w:tcMar>
              <w:top w:w="80" w:type="dxa"/>
              <w:start w:w="90" w:type="dxa"/>
              <w:bottom w:w="80" w:type="dxa"/>
              <w:end w:w="90" w:type="dxa"/>
            </w:tcMar>
          </w:tcPr>
          <w:p>
            <w:r>
              <w:t>U9-U12</w:t>
            </w:r>
          </w:p>
        </w:tc>
        <w:tc>
          <w:tcPr>
            <w:tcW w:type="dxa" w:w="2556"/>
            <w:tcMar>
              <w:top w:w="80" w:type="dxa"/>
              <w:start w:w="90" w:type="dxa"/>
              <w:bottom w:w="80" w:type="dxa"/>
              <w:end w:w="90" w:type="dxa"/>
            </w:tcMar>
          </w:tcPr>
          <w:p>
            <w:r>
              <w:t>Technique under light pressure</w:t>
            </w:r>
          </w:p>
        </w:tc>
        <w:tc>
          <w:tcPr>
            <w:tcW w:type="dxa" w:w="2556"/>
            <w:tcMar>
              <w:top w:w="80" w:type="dxa"/>
              <w:start w:w="90" w:type="dxa"/>
              <w:bottom w:w="80" w:type="dxa"/>
              <w:end w:w="90" w:type="dxa"/>
            </w:tcMar>
          </w:tcPr>
          <w:p>
            <w:r>
              <w:t>Show, play, brief correction</w:t>
            </w:r>
          </w:p>
        </w:tc>
        <w:tc>
          <w:tcPr>
            <w:tcW w:type="dxa" w:w="2556"/>
            <w:tcMar>
              <w:top w:w="80" w:type="dxa"/>
              <w:start w:w="90" w:type="dxa"/>
              <w:bottom w:w="80" w:type="dxa"/>
              <w:end w:w="90" w:type="dxa"/>
            </w:tcMar>
          </w:tcPr>
          <w:p>
            <w:r>
              <w:t>2-4 minutes</w:t>
            </w:r>
          </w:p>
        </w:tc>
      </w:tr>
      <w:tr>
        <w:tc>
          <w:tcPr>
            <w:tcW w:type="dxa" w:w="2556"/>
            <w:tcMar>
              <w:top w:w="80" w:type="dxa"/>
              <w:start w:w="90" w:type="dxa"/>
              <w:bottom w:w="80" w:type="dxa"/>
              <w:end w:w="90" w:type="dxa"/>
            </w:tcMar>
          </w:tcPr>
          <w:p>
            <w:r>
              <w:t>U13-U16</w:t>
            </w:r>
          </w:p>
        </w:tc>
        <w:tc>
          <w:tcPr>
            <w:tcW w:type="dxa" w:w="2556"/>
            <w:tcMar>
              <w:top w:w="80" w:type="dxa"/>
              <w:start w:w="90" w:type="dxa"/>
              <w:bottom w:w="80" w:type="dxa"/>
              <w:end w:w="90" w:type="dxa"/>
            </w:tcMar>
          </w:tcPr>
          <w:p>
            <w:r>
              <w:t>Scanning, decisions, unit tactics</w:t>
            </w:r>
          </w:p>
        </w:tc>
        <w:tc>
          <w:tcPr>
            <w:tcW w:type="dxa" w:w="2556"/>
            <w:tcMar>
              <w:top w:w="80" w:type="dxa"/>
              <w:start w:w="90" w:type="dxa"/>
              <w:bottom w:w="80" w:type="dxa"/>
              <w:end w:w="90" w:type="dxa"/>
            </w:tcMar>
          </w:tcPr>
          <w:p>
            <w:r>
              <w:t>Use questions and game references</w:t>
            </w:r>
          </w:p>
        </w:tc>
        <w:tc>
          <w:tcPr>
            <w:tcW w:type="dxa" w:w="2556"/>
            <w:tcMar>
              <w:top w:w="80" w:type="dxa"/>
              <w:start w:w="90" w:type="dxa"/>
              <w:bottom w:w="80" w:type="dxa"/>
              <w:end w:w="90" w:type="dxa"/>
            </w:tcMar>
          </w:tcPr>
          <w:p>
            <w:r>
              <w:t>3-6 minutes</w:t>
            </w:r>
          </w:p>
        </w:tc>
      </w:tr>
      <w:tr>
        <w:tc>
          <w:tcPr>
            <w:tcW w:type="dxa" w:w="2556"/>
            <w:tcMar>
              <w:top w:w="80" w:type="dxa"/>
              <w:start w:w="90" w:type="dxa"/>
              <w:bottom w:w="80" w:type="dxa"/>
              <w:end w:w="90" w:type="dxa"/>
            </w:tcMar>
          </w:tcPr>
          <w:p>
            <w:r>
              <w:t>Older youth/adult</w:t>
            </w:r>
          </w:p>
        </w:tc>
        <w:tc>
          <w:tcPr>
            <w:tcW w:type="dxa" w:w="2556"/>
            <w:tcMar>
              <w:top w:w="80" w:type="dxa"/>
              <w:start w:w="90" w:type="dxa"/>
              <w:bottom w:w="80" w:type="dxa"/>
              <w:end w:w="90" w:type="dxa"/>
            </w:tcMar>
          </w:tcPr>
          <w:p>
            <w:r>
              <w:t>Game model, role clarity, intensity</w:t>
            </w:r>
          </w:p>
        </w:tc>
        <w:tc>
          <w:tcPr>
            <w:tcW w:type="dxa" w:w="2556"/>
            <w:tcMar>
              <w:top w:w="80" w:type="dxa"/>
              <w:start w:w="90" w:type="dxa"/>
              <w:bottom w:w="80" w:type="dxa"/>
              <w:end w:w="90" w:type="dxa"/>
            </w:tcMar>
          </w:tcPr>
          <w:p>
            <w:r>
              <w:t>Link actions to match problems</w:t>
            </w:r>
          </w:p>
        </w:tc>
        <w:tc>
          <w:tcPr>
            <w:tcW w:type="dxa" w:w="2556"/>
            <w:tcMar>
              <w:top w:w="80" w:type="dxa"/>
              <w:start w:w="90" w:type="dxa"/>
              <w:bottom w:w="80" w:type="dxa"/>
              <w:end w:w="90" w:type="dxa"/>
            </w:tcMar>
          </w:tcPr>
          <w:p>
            <w:r>
              <w:t>4-8 minutes</w:t>
            </w:r>
          </w:p>
        </w:tc>
      </w:tr>
    </w:tbl>
    <w:p>
      <w:r>
        <w:br w:type="page"/>
      </w:r>
    </w:p>
    <w:p>
      <w:pPr>
        <w:pStyle w:val="Heading1"/>
      </w:pPr>
      <w:r>
        <w:t>2. Field Setup and Delivery</w:t>
      </w:r>
    </w:p>
    <w:p>
      <w:pPr>
        <w:pStyle w:val="Heading2"/>
      </w:pPr>
      <w:r>
        <w:t>Equipment checklist</w:t>
      </w:r>
    </w:p>
    <w:p>
      <w:pPr>
        <w:pStyle w:val="ListBullet"/>
      </w:pPr>
      <w:r>
        <w:t>Cones or flat markers in at least two colours</w:t>
      </w:r>
    </w:p>
    <w:p>
      <w:pPr>
        <w:pStyle w:val="ListBullet"/>
      </w:pPr>
      <w:r>
        <w:t>One ball per player for technical work; extra balls near the coach for game activities</w:t>
      </w:r>
    </w:p>
    <w:p>
      <w:pPr>
        <w:pStyle w:val="ListBullet"/>
      </w:pPr>
      <w:r>
        <w:t>Bibs in two or three colours</w:t>
      </w:r>
    </w:p>
    <w:p>
      <w:pPr>
        <w:pStyle w:val="ListBullet"/>
      </w:pPr>
      <w:r>
        <w:t>Portable goals or cone gates</w:t>
      </w:r>
    </w:p>
    <w:p>
      <w:pPr>
        <w:pStyle w:val="ListBullet"/>
      </w:pPr>
      <w:r>
        <w:t>Whistle, timer, clipboard/tablet, and first-aid access</w:t>
      </w:r>
    </w:p>
    <w:p>
      <w:pPr>
        <w:pStyle w:val="ListBullet"/>
      </w:pPr>
      <w:r>
        <w:t>Tripod or stable phone mount when filming</w:t>
      </w:r>
    </w:p>
    <w:p>
      <w:pPr>
        <w:pStyle w:val="Heading2"/>
      </w:pPr>
      <w:r>
        <w:t>Ten-minute setup routine</w:t>
      </w:r>
    </w:p>
    <w:p>
      <w:pPr>
        <w:pStyle w:val="ListNumber"/>
      </w:pPr>
      <w:r>
        <w:t>Walk the space and remove hazards.</w:t>
      </w:r>
    </w:p>
    <w:p>
      <w:pPr>
        <w:pStyle w:val="ListNumber"/>
      </w:pPr>
      <w:r>
        <w:t>Build the largest activity first, then place smaller warm-up areas inside it.</w:t>
      </w:r>
    </w:p>
    <w:p>
      <w:pPr>
        <w:pStyle w:val="ListNumber"/>
      </w:pPr>
      <w:r>
        <w:t>Put spare balls where restarts will happen.</w:t>
      </w:r>
    </w:p>
    <w:p>
      <w:pPr>
        <w:pStyle w:val="ListNumber"/>
      </w:pPr>
      <w:r>
        <w:t>Place bibs and equipment by group before players arrive.</w:t>
      </w:r>
    </w:p>
    <w:p>
      <w:pPr>
        <w:pStyle w:val="ListNumber"/>
      </w:pPr>
      <w:r>
        <w:t>Stand where every player can see the demonstration without facing the sun.</w:t>
      </w:r>
    </w:p>
    <w:p>
      <w:pPr>
        <w:pStyle w:val="ListNumber"/>
      </w:pPr>
      <w:r>
        <w:t>Demonstrate at game speed once, then slowly once.</w:t>
      </w:r>
    </w:p>
    <w:p>
      <w:pPr>
        <w:pStyle w:val="ListNumber"/>
      </w:pPr>
      <w:r>
        <w:t>Start play quickly. Add detail after players have experienced the problem.</w:t>
      </w:r>
    </w:p>
    <w:p>
      <w:pPr>
        <w:pStyle w:val="Heading2"/>
      </w:pPr>
      <w:r>
        <w:t>Coach position</w:t>
      </w:r>
    </w:p>
    <w:p>
      <w:r>
        <w:t>Stand where you can see the action, the next pass, and the off-ball players. Avoid living inside the drill. Move around the outside, then step in only for a short intervention. When filming, keep the coach out of the main camera lane whenever possible.</w:t>
      </w:r>
    </w:p>
    <w:p>
      <w:pPr>
        <w:pStyle w:val="Heading2"/>
      </w:pPr>
      <w:r>
        <w:t>A clear coaching intervention</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shd w:fill="1769AA"/>
          </w:tcPr>
          <w:p>
            <w:r>
              <w:rPr>
                <w:b/>
                <w:color w:val="FFFFFF"/>
              </w:rPr>
              <w:t>Observe</w:t>
            </w:r>
          </w:p>
        </w:tc>
        <w:tc>
          <w:tcPr>
            <w:tcW w:type="dxa" w:w="2556"/>
            <w:shd w:fill="1769AA"/>
          </w:tcPr>
          <w:p>
            <w:r>
              <w:rPr>
                <w:b/>
                <w:color w:val="FFFFFF"/>
              </w:rPr>
              <w:t>Stop</w:t>
            </w:r>
          </w:p>
        </w:tc>
        <w:tc>
          <w:tcPr>
            <w:tcW w:type="dxa" w:w="2556"/>
            <w:shd w:fill="1769AA"/>
          </w:tcPr>
          <w:p>
            <w:r>
              <w:rPr>
                <w:b/>
                <w:color w:val="FFFFFF"/>
              </w:rPr>
              <w:t>Show</w:t>
            </w:r>
          </w:p>
        </w:tc>
        <w:tc>
          <w:tcPr>
            <w:tcW w:type="dxa" w:w="2556"/>
            <w:shd w:fill="1769AA"/>
          </w:tcPr>
          <w:p>
            <w:r>
              <w:rPr>
                <w:b/>
                <w:color w:val="FFFFFF"/>
              </w:rPr>
              <w:t>Restart</w:t>
            </w:r>
          </w:p>
        </w:tc>
      </w:tr>
      <w:tr>
        <w:tc>
          <w:tcPr>
            <w:tcW w:type="dxa" w:w="2556"/>
            <w:tcMar>
              <w:top w:w="100" w:type="dxa"/>
              <w:start w:w="100" w:type="dxa"/>
              <w:bottom w:w="100" w:type="dxa"/>
              <w:end w:w="100" w:type="dxa"/>
            </w:tcMar>
          </w:tcPr>
          <w:p>
            <w:r>
              <w:t>Confirm the pattern repeats</w:t>
            </w:r>
          </w:p>
        </w:tc>
        <w:tc>
          <w:tcPr>
            <w:tcW w:type="dxa" w:w="2556"/>
            <w:tcMar>
              <w:top w:w="100" w:type="dxa"/>
              <w:start w:w="100" w:type="dxa"/>
              <w:bottom w:w="100" w:type="dxa"/>
              <w:end w:w="100" w:type="dxa"/>
            </w:tcMar>
          </w:tcPr>
          <w:p>
            <w:r>
              <w:t>Freeze only if many players benefit</w:t>
            </w:r>
          </w:p>
        </w:tc>
        <w:tc>
          <w:tcPr>
            <w:tcW w:type="dxa" w:w="2556"/>
            <w:tcMar>
              <w:top w:w="100" w:type="dxa"/>
              <w:start w:w="100" w:type="dxa"/>
              <w:bottom w:w="100" w:type="dxa"/>
              <w:end w:w="100" w:type="dxa"/>
            </w:tcMar>
          </w:tcPr>
          <w:p>
            <w:r>
              <w:t>Use one cue and a quick picture</w:t>
            </w:r>
          </w:p>
        </w:tc>
        <w:tc>
          <w:tcPr>
            <w:tcW w:type="dxa" w:w="2556"/>
            <w:tcMar>
              <w:top w:w="100" w:type="dxa"/>
              <w:start w:w="100" w:type="dxa"/>
              <w:bottom w:w="100" w:type="dxa"/>
              <w:end w:w="100" w:type="dxa"/>
            </w:tcMar>
          </w:tcPr>
          <w:p>
            <w:r>
              <w:t>Replay from just before the moment</w:t>
            </w:r>
          </w:p>
        </w:tc>
      </w:tr>
    </w:tbl>
    <w:tbl>
      <w:tblPr>
        <w:tblW w:type="auto" w:w="0"/>
        <w:jc w:val="center"/>
        <w:tblLook w:firstColumn="1" w:firstRow="1" w:lastColumn="0" w:lastRow="0" w:noHBand="0" w:noVBand="1" w:val="04A0"/>
      </w:tblPr>
      <w:tblGrid>
        <w:gridCol w:w="10224"/>
      </w:tblGrid>
      <w:tr>
        <w:tc>
          <w:tcPr>
            <w:tcW w:type="dxa" w:w="10224"/>
            <w:shd w:fill="EAF2F8"/>
            <w:tcMar>
              <w:top w:w="160" w:type="dxa"/>
              <w:start w:w="180" w:type="dxa"/>
              <w:bottom w:w="160" w:type="dxa"/>
              <w:end w:w="180" w:type="dxa"/>
            </w:tcMar>
          </w:tcPr>
          <w:p>
            <w:r>
              <w:rPr>
                <w:b/>
                <w:color w:val="1769AA"/>
              </w:rPr>
              <w:t xml:space="preserve">Keep players active:  </w:t>
            </w:r>
            <w:r>
              <w:rPr>
                <w:sz w:val="20"/>
              </w:rPr>
              <w:t>Long explanations reduce repetitions and make video less useful. A good rule is to coach for less time than the players were just active.</w:t>
            </w:r>
          </w:p>
        </w:tc>
      </w:tr>
    </w:tbl>
    <w:p/>
    <w:p>
      <w:pPr>
        <w:pStyle w:val="Heading1"/>
      </w:pPr>
      <w:r>
        <w:t>3. Creating Static Drill Diagrams</w:t>
      </w:r>
    </w:p>
    <w:p>
      <w:r>
        <w:t>A diagram should answer four questions in five seconds: Where is the area? Where do players start? Where does the ball go? What is the first movement?</w:t>
      </w:r>
    </w:p>
    <w:p>
      <w:pPr>
        <w:pStyle w:val="Heading2"/>
      </w:pPr>
      <w:r>
        <w:t>Use a consistent visual language</w:t>
      </w:r>
    </w:p>
    <w:p>
      <w:pPr>
        <w:pStyle w:val="ListBullet"/>
      </w:pPr>
      <w:r>
        <w:t>One colour for attackers, one for defenders, and a third for neutral players or goalkeepers.</w:t>
      </w:r>
    </w:p>
    <w:p>
      <w:pPr>
        <w:pStyle w:val="ListBullet"/>
      </w:pPr>
      <w:r>
        <w:t>Solid arrows for player movement; dashed arrows for the ball.</w:t>
      </w:r>
    </w:p>
    <w:p>
      <w:pPr>
        <w:pStyle w:val="ListBullet"/>
      </w:pPr>
      <w:r>
        <w:t>Number sequences only when order matters.</w:t>
      </w:r>
    </w:p>
    <w:p>
      <w:pPr>
        <w:pStyle w:val="ListBullet"/>
      </w:pPr>
      <w:r>
        <w:t>Show the starting picture, not every possible outcome.</w:t>
      </w:r>
    </w:p>
    <w:p>
      <w:pPr>
        <w:pStyle w:val="ListBullet"/>
      </w:pPr>
      <w:r>
        <w:t>Keep text outside the field whenever possible.</w:t>
      </w:r>
    </w:p>
    <w:p>
      <w:pPr>
        <w:pStyle w:val="Heading2"/>
      </w:pPr>
      <w:r>
        <w:t>Fast method: PowerPoint or Google Slides</w:t>
      </w:r>
    </w:p>
    <w:p>
      <w:pPr>
        <w:pStyle w:val="ListNumber"/>
      </w:pPr>
      <w:r>
        <w:t>Insert a green rectangle and add white pitch lines, or use a legally licensed pitch template.</w:t>
      </w:r>
    </w:p>
    <w:p>
      <w:pPr>
        <w:pStyle w:val="ListNumber"/>
      </w:pPr>
      <w:r>
        <w:t>Create one player marker, one cone, one ball, and two arrow styles.</w:t>
      </w:r>
    </w:p>
    <w:p>
      <w:pPr>
        <w:pStyle w:val="ListNumber"/>
      </w:pPr>
      <w:r>
        <w:t>Duplicate objects rather than redrawing them so size stays consistent.</w:t>
      </w:r>
    </w:p>
    <w:p>
      <w:pPr>
        <w:pStyle w:val="ListNumber"/>
      </w:pPr>
      <w:r>
        <w:t>Group each player label with its circle.</w:t>
      </w:r>
    </w:p>
    <w:p>
      <w:pPr>
        <w:pStyle w:val="ListNumber"/>
      </w:pPr>
      <w:r>
        <w:t>Add a short title, objective, and three coaching cues.</w:t>
      </w:r>
    </w:p>
    <w:p>
      <w:pPr>
        <w:pStyle w:val="ListNumber"/>
      </w:pPr>
      <w:r>
        <w:t>Export the slide as PNG for a session plan or as PDF for printing.</w:t>
      </w:r>
    </w:p>
    <w:p>
      <w:pPr>
        <w:pStyle w:val="Heading2"/>
      </w:pPr>
      <w:r>
        <w:t>Fast method: Canva</w:t>
      </w:r>
    </w:p>
    <w:p>
      <w:r>
        <w:t>Canva works well for branded handouts, social clips, and simple animated explainers. Build the pitch and symbols once, lock the background, duplicate the page, and change only the movements. Canva supports presentations, video creation, and object/page animation, so the same design can become a handout or a short video.</w:t>
      </w:r>
    </w:p>
    <w:p>
      <w:pPr>
        <w:pStyle w:val="Heading2"/>
      </w:pPr>
      <w:r>
        <w:t>Specialist method: TacticalPad</w:t>
      </w:r>
    </w:p>
    <w:p>
      <w:r>
        <w:t>TacticalPad is designed specifically for drills, formations, and session planning. Its current product materials describe 2D/3D animation, sharing, and support across desktop and mobile platforms. Use a specialist tool when several coaches need a repeatable library rather than one-off graphics.</w:t>
      </w:r>
    </w:p>
    <w:p>
      <w:pPr>
        <w:pStyle w:val="Heading1"/>
      </w:pPr>
      <w:r>
        <w:t>4. Creating Drill Animations</w:t>
      </w:r>
    </w:p>
    <w:p>
      <w:r>
        <w:t>Animation should reveal sequence and timing. It should not attempt to show every decision. Build one phase at a time: starting positions, first pass, supporting run, next action, reset.</w:t>
      </w:r>
    </w:p>
    <w:p>
      <w:pPr>
        <w:jc w:val="center"/>
      </w:pPr>
      <w:r>
        <w:drawing>
          <wp:inline xmlns:a="http://schemas.openxmlformats.org/drawingml/2006/main" xmlns:pic="http://schemas.openxmlformats.org/drawingml/2006/picture">
            <wp:extent cx="6217920" cy="3886200"/>
            <wp:docPr id="4" name="Picture 4"/>
            <wp:cNvGraphicFramePr>
              <a:graphicFrameLocks noChangeAspect="1"/>
            </wp:cNvGraphicFramePr>
            <a:graphic>
              <a:graphicData uri="http://schemas.openxmlformats.org/drawingml/2006/picture">
                <pic:pic>
                  <pic:nvPicPr>
                    <pic:cNvPr id="0" name="08_animation_poster.png"/>
                    <pic:cNvPicPr/>
                  </pic:nvPicPr>
                  <pic:blipFill>
                    <a:blip r:embed="rId14"/>
                    <a:stretch>
                      <a:fillRect/>
                    </a:stretch>
                  </pic:blipFill>
                  <pic:spPr>
                    <a:xfrm>
                      <a:off x="0" y="0"/>
                      <a:ext cx="6217920" cy="3886200"/>
                    </a:xfrm>
                    <a:prstGeom prst="rect"/>
                  </pic:spPr>
                </pic:pic>
              </a:graphicData>
            </a:graphic>
          </wp:inline>
        </w:drawing>
      </w:r>
    </w:p>
    <w:p>
      <w:pPr>
        <w:pStyle w:val="Caption"/>
        <w:jc w:val="center"/>
      </w:pPr>
      <w:r>
        <w:t>Companion files: sample_passing_diamond_animation.gif and sample_passing_diamond_animation.mp4</w:t>
      </w:r>
    </w:p>
    <w:p>
      <w:pPr>
        <w:pStyle w:val="Heading2"/>
      </w:pPr>
      <w:r>
        <w:t>Option A: PowerPoint motion paths</w:t>
      </w:r>
    </w:p>
    <w:p>
      <w:pPr>
        <w:pStyle w:val="ListNumber"/>
      </w:pPr>
      <w:r>
        <w:t>Create the starting diagram on one slide.</w:t>
      </w:r>
    </w:p>
    <w:p>
      <w:pPr>
        <w:pStyle w:val="ListNumber"/>
      </w:pPr>
      <w:r>
        <w:t>Select a player or ball object, then choose Animations &gt; Add Animation &gt; Motion Paths.</w:t>
      </w:r>
    </w:p>
    <w:p>
      <w:pPr>
        <w:pStyle w:val="ListNumber"/>
      </w:pPr>
      <w:r>
        <w:t>Draw or edit the path so the object finishes exactly where the next action begins.</w:t>
      </w:r>
    </w:p>
    <w:p>
      <w:pPr>
        <w:pStyle w:val="ListNumber"/>
      </w:pPr>
      <w:r>
        <w:t>Open the Animation Pane and set the sequence to On Click, With Previous, or After Previous.</w:t>
      </w:r>
    </w:p>
    <w:p>
      <w:pPr>
        <w:pStyle w:val="ListNumber"/>
      </w:pPr>
      <w:r>
        <w:t>Use short durations for the ball and slightly longer durations for supporting runs.</w:t>
      </w:r>
    </w:p>
    <w:p>
      <w:pPr>
        <w:pStyle w:val="ListNumber"/>
      </w:pPr>
      <w:r>
        <w:t>Export the slide deck as MP4, or screen-record the presentation with narration.</w:t>
      </w:r>
    </w:p>
    <w:tbl>
      <w:tblPr>
        <w:tblW w:type="auto" w:w="0"/>
        <w:jc w:val="center"/>
        <w:tblLook w:firstColumn="1" w:firstRow="1" w:lastColumn="0" w:lastRow="0" w:noHBand="0" w:noVBand="1" w:val="04A0"/>
      </w:tblPr>
      <w:tblGrid>
        <w:gridCol w:w="10224"/>
      </w:tblGrid>
      <w:tr>
        <w:tc>
          <w:tcPr>
            <w:tcW w:type="dxa" w:w="10224"/>
            <w:shd w:fill="EAF2F8"/>
            <w:tcMar>
              <w:top w:w="160" w:type="dxa"/>
              <w:start w:w="180" w:type="dxa"/>
              <w:bottom w:w="160" w:type="dxa"/>
              <w:end w:w="180" w:type="dxa"/>
            </w:tcMar>
          </w:tcPr>
          <w:p>
            <w:r>
              <w:rPr>
                <w:b/>
                <w:color w:val="1769AA"/>
              </w:rPr>
              <w:t xml:space="preserve">Animation rule:  </w:t>
            </w:r>
            <w:r>
              <w:rPr>
                <w:sz w:val="20"/>
              </w:rPr>
              <w:t>The ball normally moves faster than players. If every object moves at the same speed, the animation looks artificial and can teach the wrong timing.</w:t>
            </w:r>
          </w:p>
        </w:tc>
      </w:tr>
    </w:tbl>
    <w:p/>
    <w:p>
      <w:pPr>
        <w:pStyle w:val="Heading2"/>
      </w:pPr>
      <w:r>
        <w:t>Option B: TacticalPad</w:t>
      </w:r>
    </w:p>
    <w:p>
      <w:pPr>
        <w:pStyle w:val="ListBullet"/>
      </w:pPr>
      <w:r>
        <w:t>Place players, equipment, and zones on the pitch.</w:t>
      </w:r>
    </w:p>
    <w:p>
      <w:pPr>
        <w:pStyle w:val="ListBullet"/>
      </w:pPr>
      <w:r>
        <w:t>Create animation steps rather than one long movement.</w:t>
      </w:r>
    </w:p>
    <w:p>
      <w:pPr>
        <w:pStyle w:val="ListBullet"/>
      </w:pPr>
      <w:r>
        <w:t>Use 2D for teaching clarity; use 3D only when the viewing angle adds information.</w:t>
      </w:r>
    </w:p>
    <w:p>
      <w:pPr>
        <w:pStyle w:val="ListBullet"/>
      </w:pPr>
      <w:r>
        <w:t>Add short notes for the coach, then export or share the visual with the team.</w:t>
      </w:r>
    </w:p>
    <w:p>
      <w:pPr>
        <w:pStyle w:val="Heading2"/>
      </w:pPr>
      <w:r>
        <w:t>Option C: Canva</w:t>
      </w:r>
    </w:p>
    <w:p>
      <w:pPr>
        <w:pStyle w:val="ListBullet"/>
      </w:pPr>
      <w:r>
        <w:t>Duplicate pages to create a storyboard of positions.</w:t>
      </w:r>
    </w:p>
    <w:p>
      <w:pPr>
        <w:pStyle w:val="ListBullet"/>
      </w:pPr>
      <w:r>
        <w:t>Use element animations or page transitions for simple movement.</w:t>
      </w:r>
    </w:p>
    <w:p>
      <w:pPr>
        <w:pStyle w:val="ListBullet"/>
      </w:pPr>
      <w:r>
        <w:t>Record a voice-over or talking-head explanation when context matters.</w:t>
      </w:r>
    </w:p>
    <w:p>
      <w:pPr>
        <w:pStyle w:val="ListBullet"/>
      </w:pPr>
      <w:r>
        <w:t>Export a short MP4 for team chat, learning platform, or social media.</w:t>
      </w:r>
    </w:p>
    <w:p>
      <w:pPr>
        <w:pStyle w:val="Heading2"/>
      </w:pPr>
      <w:r>
        <w:t>Animation storyboard template</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shd w:fill="17324D"/>
          </w:tcPr>
          <w:p>
            <w:r>
              <w:rPr>
                <w:b/>
                <w:color w:val="FFFFFF"/>
              </w:rPr>
              <w:t>Step</w:t>
            </w:r>
          </w:p>
        </w:tc>
        <w:tc>
          <w:tcPr>
            <w:tcW w:type="dxa" w:w="2556"/>
            <w:shd w:fill="17324D"/>
          </w:tcPr>
          <w:p>
            <w:r>
              <w:rPr>
                <w:b/>
                <w:color w:val="FFFFFF"/>
              </w:rPr>
              <w:t>What moves?</w:t>
            </w:r>
          </w:p>
        </w:tc>
        <w:tc>
          <w:tcPr>
            <w:tcW w:type="dxa" w:w="2556"/>
            <w:shd w:fill="17324D"/>
          </w:tcPr>
          <w:p>
            <w:r>
              <w:rPr>
                <w:b/>
                <w:color w:val="FFFFFF"/>
              </w:rPr>
              <w:t>Coach message</w:t>
            </w:r>
          </w:p>
        </w:tc>
        <w:tc>
          <w:tcPr>
            <w:tcW w:type="dxa" w:w="2556"/>
            <w:shd w:fill="17324D"/>
          </w:tcPr>
          <w:p>
            <w:r>
              <w:rPr>
                <w:b/>
                <w:color w:val="FFFFFF"/>
              </w:rPr>
              <w:t>Duration</w:t>
            </w:r>
          </w:p>
        </w:tc>
      </w:tr>
      <w:tr>
        <w:tc>
          <w:tcPr>
            <w:tcW w:type="dxa" w:w="2556"/>
            <w:tcMar>
              <w:top w:w="90" w:type="dxa"/>
              <w:start w:w="90" w:type="dxa"/>
              <w:bottom w:w="90" w:type="dxa"/>
              <w:end w:w="90" w:type="dxa"/>
            </w:tcMar>
          </w:tcPr>
          <w:p>
            <w:r>
              <w:t>1</w:t>
            </w:r>
          </w:p>
        </w:tc>
        <w:tc>
          <w:tcPr>
            <w:tcW w:type="dxa" w:w="2556"/>
            <w:tcMar>
              <w:top w:w="90" w:type="dxa"/>
              <w:start w:w="90" w:type="dxa"/>
              <w:bottom w:w="90" w:type="dxa"/>
              <w:end w:w="90" w:type="dxa"/>
            </w:tcMar>
          </w:tcPr>
          <w:p>
            <w:r/>
          </w:p>
        </w:tc>
        <w:tc>
          <w:tcPr>
            <w:tcW w:type="dxa" w:w="2556"/>
            <w:tcMar>
              <w:top w:w="90" w:type="dxa"/>
              <w:start w:w="90" w:type="dxa"/>
              <w:bottom w:w="90" w:type="dxa"/>
              <w:end w:w="90" w:type="dxa"/>
            </w:tcMar>
          </w:tcPr>
          <w:p>
            <w:r/>
          </w:p>
        </w:tc>
        <w:tc>
          <w:tcPr>
            <w:tcW w:type="dxa" w:w="2556"/>
            <w:tcMar>
              <w:top w:w="90" w:type="dxa"/>
              <w:start w:w="90" w:type="dxa"/>
              <w:bottom w:w="90" w:type="dxa"/>
              <w:end w:w="90" w:type="dxa"/>
            </w:tcMar>
          </w:tcPr>
          <w:p>
            <w:r>
              <w:t>1-3 sec</w:t>
            </w:r>
          </w:p>
        </w:tc>
      </w:tr>
      <w:tr>
        <w:tc>
          <w:tcPr>
            <w:tcW w:type="dxa" w:w="2556"/>
            <w:tcMar>
              <w:top w:w="90" w:type="dxa"/>
              <w:start w:w="90" w:type="dxa"/>
              <w:bottom w:w="90" w:type="dxa"/>
              <w:end w:w="90" w:type="dxa"/>
            </w:tcMar>
          </w:tcPr>
          <w:p>
            <w:r>
              <w:t>2</w:t>
            </w:r>
          </w:p>
        </w:tc>
        <w:tc>
          <w:tcPr>
            <w:tcW w:type="dxa" w:w="2556"/>
            <w:tcMar>
              <w:top w:w="90" w:type="dxa"/>
              <w:start w:w="90" w:type="dxa"/>
              <w:bottom w:w="90" w:type="dxa"/>
              <w:end w:w="90" w:type="dxa"/>
            </w:tcMar>
          </w:tcPr>
          <w:p>
            <w:r/>
          </w:p>
        </w:tc>
        <w:tc>
          <w:tcPr>
            <w:tcW w:type="dxa" w:w="2556"/>
            <w:tcMar>
              <w:top w:w="90" w:type="dxa"/>
              <w:start w:w="90" w:type="dxa"/>
              <w:bottom w:w="90" w:type="dxa"/>
              <w:end w:w="90" w:type="dxa"/>
            </w:tcMar>
          </w:tcPr>
          <w:p>
            <w:r/>
          </w:p>
        </w:tc>
        <w:tc>
          <w:tcPr>
            <w:tcW w:type="dxa" w:w="2556"/>
            <w:tcMar>
              <w:top w:w="90" w:type="dxa"/>
              <w:start w:w="90" w:type="dxa"/>
              <w:bottom w:w="90" w:type="dxa"/>
              <w:end w:w="90" w:type="dxa"/>
            </w:tcMar>
          </w:tcPr>
          <w:p>
            <w:r>
              <w:t>1-3 sec</w:t>
            </w:r>
          </w:p>
        </w:tc>
      </w:tr>
      <w:tr>
        <w:tc>
          <w:tcPr>
            <w:tcW w:type="dxa" w:w="2556"/>
            <w:tcMar>
              <w:top w:w="90" w:type="dxa"/>
              <w:start w:w="90" w:type="dxa"/>
              <w:bottom w:w="90" w:type="dxa"/>
              <w:end w:w="90" w:type="dxa"/>
            </w:tcMar>
          </w:tcPr>
          <w:p>
            <w:r>
              <w:t>3</w:t>
            </w:r>
          </w:p>
        </w:tc>
        <w:tc>
          <w:tcPr>
            <w:tcW w:type="dxa" w:w="2556"/>
            <w:tcMar>
              <w:top w:w="90" w:type="dxa"/>
              <w:start w:w="90" w:type="dxa"/>
              <w:bottom w:w="90" w:type="dxa"/>
              <w:end w:w="90" w:type="dxa"/>
            </w:tcMar>
          </w:tcPr>
          <w:p>
            <w:r/>
          </w:p>
        </w:tc>
        <w:tc>
          <w:tcPr>
            <w:tcW w:type="dxa" w:w="2556"/>
            <w:tcMar>
              <w:top w:w="90" w:type="dxa"/>
              <w:start w:w="90" w:type="dxa"/>
              <w:bottom w:w="90" w:type="dxa"/>
              <w:end w:w="90" w:type="dxa"/>
            </w:tcMar>
          </w:tcPr>
          <w:p>
            <w:r/>
          </w:p>
        </w:tc>
        <w:tc>
          <w:tcPr>
            <w:tcW w:type="dxa" w:w="2556"/>
            <w:tcMar>
              <w:top w:w="90" w:type="dxa"/>
              <w:start w:w="90" w:type="dxa"/>
              <w:bottom w:w="90" w:type="dxa"/>
              <w:end w:w="90" w:type="dxa"/>
            </w:tcMar>
          </w:tcPr>
          <w:p>
            <w:r>
              <w:t>1-3 sec</w:t>
            </w:r>
          </w:p>
        </w:tc>
      </w:tr>
      <w:tr>
        <w:tc>
          <w:tcPr>
            <w:tcW w:type="dxa" w:w="2556"/>
            <w:tcMar>
              <w:top w:w="90" w:type="dxa"/>
              <w:start w:w="90" w:type="dxa"/>
              <w:bottom w:w="90" w:type="dxa"/>
              <w:end w:w="90" w:type="dxa"/>
            </w:tcMar>
          </w:tcPr>
          <w:p>
            <w:r>
              <w:t>4</w:t>
            </w:r>
          </w:p>
        </w:tc>
        <w:tc>
          <w:tcPr>
            <w:tcW w:type="dxa" w:w="2556"/>
            <w:tcMar>
              <w:top w:w="90" w:type="dxa"/>
              <w:start w:w="90" w:type="dxa"/>
              <w:bottom w:w="90" w:type="dxa"/>
              <w:end w:w="90" w:type="dxa"/>
            </w:tcMar>
          </w:tcPr>
          <w:p>
            <w:r/>
          </w:p>
        </w:tc>
        <w:tc>
          <w:tcPr>
            <w:tcW w:type="dxa" w:w="2556"/>
            <w:tcMar>
              <w:top w:w="90" w:type="dxa"/>
              <w:start w:w="90" w:type="dxa"/>
              <w:bottom w:w="90" w:type="dxa"/>
              <w:end w:w="90" w:type="dxa"/>
            </w:tcMar>
          </w:tcPr>
          <w:p>
            <w:r/>
          </w:p>
        </w:tc>
        <w:tc>
          <w:tcPr>
            <w:tcW w:type="dxa" w:w="2556"/>
            <w:tcMar>
              <w:top w:w="90" w:type="dxa"/>
              <w:start w:w="90" w:type="dxa"/>
              <w:bottom w:w="90" w:type="dxa"/>
              <w:end w:w="90" w:type="dxa"/>
            </w:tcMar>
          </w:tcPr>
          <w:p>
            <w:r>
              <w:t>1-3 sec</w:t>
            </w:r>
          </w:p>
        </w:tc>
      </w:tr>
      <w:tr>
        <w:tc>
          <w:tcPr>
            <w:tcW w:type="dxa" w:w="2556"/>
            <w:tcMar>
              <w:top w:w="90" w:type="dxa"/>
              <w:start w:w="90" w:type="dxa"/>
              <w:bottom w:w="90" w:type="dxa"/>
              <w:end w:w="90" w:type="dxa"/>
            </w:tcMar>
          </w:tcPr>
          <w:p>
            <w:r>
              <w:t>5</w:t>
            </w:r>
          </w:p>
        </w:tc>
        <w:tc>
          <w:tcPr>
            <w:tcW w:type="dxa" w:w="2556"/>
            <w:tcMar>
              <w:top w:w="90" w:type="dxa"/>
              <w:start w:w="90" w:type="dxa"/>
              <w:bottom w:w="90" w:type="dxa"/>
              <w:end w:w="90" w:type="dxa"/>
            </w:tcMar>
          </w:tcPr>
          <w:p>
            <w:r/>
          </w:p>
        </w:tc>
        <w:tc>
          <w:tcPr>
            <w:tcW w:type="dxa" w:w="2556"/>
            <w:tcMar>
              <w:top w:w="90" w:type="dxa"/>
              <w:start w:w="90" w:type="dxa"/>
              <w:bottom w:w="90" w:type="dxa"/>
              <w:end w:w="90" w:type="dxa"/>
            </w:tcMar>
          </w:tcPr>
          <w:p>
            <w:r/>
          </w:p>
        </w:tc>
        <w:tc>
          <w:tcPr>
            <w:tcW w:type="dxa" w:w="2556"/>
            <w:tcMar>
              <w:top w:w="90" w:type="dxa"/>
              <w:start w:w="90" w:type="dxa"/>
              <w:bottom w:w="90" w:type="dxa"/>
              <w:end w:w="90" w:type="dxa"/>
            </w:tcMar>
          </w:tcPr>
          <w:p>
            <w:r>
              <w:t>1-3 sec</w:t>
            </w:r>
          </w:p>
        </w:tc>
      </w:tr>
    </w:tbl>
    <w:p>
      <w:r>
        <w:br w:type="page"/>
      </w:r>
    </w:p>
    <w:p>
      <w:pPr>
        <w:pStyle w:val="Heading1"/>
      </w:pPr>
      <w:r>
        <w:t>5. Filming and Video Analysis</w:t>
      </w:r>
    </w:p>
    <w:p>
      <w:pPr>
        <w:pStyle w:val="Heading2"/>
      </w:pPr>
      <w:r>
        <w:t>Before filming</w:t>
      </w:r>
    </w:p>
    <w:p>
      <w:pPr>
        <w:pStyle w:val="ListBullet"/>
      </w:pPr>
      <w:r>
        <w:t>Follow your club, league, school, and local rules for consent and youth privacy.</w:t>
      </w:r>
    </w:p>
    <w:p>
      <w:pPr>
        <w:pStyle w:val="ListBullet"/>
      </w:pPr>
      <w:r>
        <w:t>Tell players what is being recorded, why it is being recorded, and who will receive it.</w:t>
      </w:r>
    </w:p>
    <w:p>
      <w:pPr>
        <w:pStyle w:val="ListBullet"/>
      </w:pPr>
      <w:r>
        <w:t>Avoid posting identifiable youth footage publicly unless proper permission is in place.</w:t>
      </w:r>
    </w:p>
    <w:p>
      <w:pPr>
        <w:pStyle w:val="ListBullet"/>
      </w:pPr>
      <w:r>
        <w:t>Charge the phone, clear storage, use airplane/do-not-disturb mode, and test the frame.</w:t>
      </w:r>
    </w:p>
    <w:p>
      <w:pPr>
        <w:pStyle w:val="Heading2"/>
      </w:pPr>
      <w:r>
        <w:t>Recommended camera angles</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17324D"/>
          </w:tcPr>
          <w:p>
            <w:r>
              <w:rPr>
                <w:b/>
                <w:color w:val="FFFFFF"/>
              </w:rPr>
              <w:t>Angle</w:t>
            </w:r>
          </w:p>
        </w:tc>
        <w:tc>
          <w:tcPr>
            <w:tcW w:type="dxa" w:w="3408"/>
            <w:shd w:fill="17324D"/>
          </w:tcPr>
          <w:p>
            <w:r>
              <w:rPr>
                <w:b/>
                <w:color w:val="FFFFFF"/>
              </w:rPr>
              <w:t>Best for</w:t>
            </w:r>
          </w:p>
        </w:tc>
        <w:tc>
          <w:tcPr>
            <w:tcW w:type="dxa" w:w="3408"/>
            <w:shd w:fill="17324D"/>
          </w:tcPr>
          <w:p>
            <w:r>
              <w:rPr>
                <w:b/>
                <w:color w:val="FFFFFF"/>
              </w:rPr>
              <w:t>Risk</w:t>
            </w:r>
          </w:p>
        </w:tc>
      </w:tr>
      <w:tr>
        <w:tc>
          <w:tcPr>
            <w:tcW w:type="dxa" w:w="3408"/>
            <w:tcMar>
              <w:top w:w="80" w:type="dxa"/>
              <w:start w:w="90" w:type="dxa"/>
              <w:bottom w:w="80" w:type="dxa"/>
              <w:end w:w="90" w:type="dxa"/>
            </w:tcMar>
          </w:tcPr>
          <w:p>
            <w:r>
              <w:t>High and wide</w:t>
            </w:r>
          </w:p>
        </w:tc>
        <w:tc>
          <w:tcPr>
            <w:tcW w:type="dxa" w:w="3408"/>
            <w:tcMar>
              <w:top w:w="80" w:type="dxa"/>
              <w:start w:w="90" w:type="dxa"/>
              <w:bottom w:w="80" w:type="dxa"/>
              <w:end w:w="90" w:type="dxa"/>
            </w:tcMar>
          </w:tcPr>
          <w:p>
            <w:r>
              <w:t>Shape, spacing, pressing, support</w:t>
            </w:r>
          </w:p>
        </w:tc>
        <w:tc>
          <w:tcPr>
            <w:tcW w:type="dxa" w:w="3408"/>
            <w:tcMar>
              <w:top w:w="80" w:type="dxa"/>
              <w:start w:w="90" w:type="dxa"/>
              <w:bottom w:w="80" w:type="dxa"/>
              <w:end w:w="90" w:type="dxa"/>
            </w:tcMar>
          </w:tcPr>
          <w:p>
            <w:r>
              <w:t>Harder to see technique</w:t>
            </w:r>
          </w:p>
        </w:tc>
      </w:tr>
      <w:tr>
        <w:tc>
          <w:tcPr>
            <w:tcW w:type="dxa" w:w="3408"/>
            <w:tcMar>
              <w:top w:w="80" w:type="dxa"/>
              <w:start w:w="90" w:type="dxa"/>
              <w:bottom w:w="80" w:type="dxa"/>
              <w:end w:w="90" w:type="dxa"/>
            </w:tcMar>
          </w:tcPr>
          <w:p>
            <w:r>
              <w:t>Side-on</w:t>
            </w:r>
          </w:p>
        </w:tc>
        <w:tc>
          <w:tcPr>
            <w:tcW w:type="dxa" w:w="3408"/>
            <w:tcMar>
              <w:top w:w="80" w:type="dxa"/>
              <w:start w:w="90" w:type="dxa"/>
              <w:bottom w:w="80" w:type="dxa"/>
              <w:end w:w="90" w:type="dxa"/>
            </w:tcMar>
          </w:tcPr>
          <w:p>
            <w:r>
              <w:t>Passing mechanics, running lines, timing</w:t>
            </w:r>
          </w:p>
        </w:tc>
        <w:tc>
          <w:tcPr>
            <w:tcW w:type="dxa" w:w="3408"/>
            <w:tcMar>
              <w:top w:w="80" w:type="dxa"/>
              <w:start w:w="90" w:type="dxa"/>
              <w:bottom w:w="80" w:type="dxa"/>
              <w:end w:w="90" w:type="dxa"/>
            </w:tcMar>
          </w:tcPr>
          <w:p>
            <w:r>
              <w:t>Players can overlap in frame</w:t>
            </w:r>
          </w:p>
        </w:tc>
      </w:tr>
      <w:tr>
        <w:tc>
          <w:tcPr>
            <w:tcW w:type="dxa" w:w="3408"/>
            <w:tcMar>
              <w:top w:w="80" w:type="dxa"/>
              <w:start w:w="90" w:type="dxa"/>
              <w:bottom w:w="80" w:type="dxa"/>
              <w:end w:w="90" w:type="dxa"/>
            </w:tcMar>
          </w:tcPr>
          <w:p>
            <w:r>
              <w:t>Behind goal/end line</w:t>
            </w:r>
          </w:p>
        </w:tc>
        <w:tc>
          <w:tcPr>
            <w:tcW w:type="dxa" w:w="3408"/>
            <w:tcMar>
              <w:top w:w="80" w:type="dxa"/>
              <w:start w:w="90" w:type="dxa"/>
              <w:bottom w:w="80" w:type="dxa"/>
              <w:end w:w="90" w:type="dxa"/>
            </w:tcMar>
          </w:tcPr>
          <w:p>
            <w:r>
              <w:t>Finishing, goalkeeper, defensive line</w:t>
            </w:r>
          </w:p>
        </w:tc>
        <w:tc>
          <w:tcPr>
            <w:tcW w:type="dxa" w:w="3408"/>
            <w:tcMar>
              <w:top w:w="80" w:type="dxa"/>
              <w:start w:w="90" w:type="dxa"/>
              <w:bottom w:w="80" w:type="dxa"/>
              <w:end w:w="90" w:type="dxa"/>
            </w:tcMar>
          </w:tcPr>
          <w:p>
            <w:r>
              <w:t>Limited view of build-up</w:t>
            </w:r>
          </w:p>
        </w:tc>
      </w:tr>
      <w:tr>
        <w:tc>
          <w:tcPr>
            <w:tcW w:type="dxa" w:w="3408"/>
            <w:tcMar>
              <w:top w:w="80" w:type="dxa"/>
              <w:start w:w="90" w:type="dxa"/>
              <w:bottom w:w="80" w:type="dxa"/>
              <w:end w:w="90" w:type="dxa"/>
            </w:tcMar>
          </w:tcPr>
          <w:p>
            <w:r>
              <w:t>Close detail</w:t>
            </w:r>
          </w:p>
        </w:tc>
        <w:tc>
          <w:tcPr>
            <w:tcW w:type="dxa" w:w="3408"/>
            <w:tcMar>
              <w:top w:w="80" w:type="dxa"/>
              <w:start w:w="90" w:type="dxa"/>
              <w:bottom w:w="80" w:type="dxa"/>
              <w:end w:w="90" w:type="dxa"/>
            </w:tcMar>
          </w:tcPr>
          <w:p>
            <w:r>
              <w:t>First touch, body shape, striking technique</w:t>
            </w:r>
          </w:p>
        </w:tc>
        <w:tc>
          <w:tcPr>
            <w:tcW w:type="dxa" w:w="3408"/>
            <w:tcMar>
              <w:top w:w="80" w:type="dxa"/>
              <w:start w:w="90" w:type="dxa"/>
              <w:bottom w:w="80" w:type="dxa"/>
              <w:end w:w="90" w:type="dxa"/>
            </w:tcMar>
          </w:tcPr>
          <w:p>
            <w:r>
              <w:t>Loses tactical context</w:t>
            </w:r>
          </w:p>
        </w:tc>
      </w:tr>
    </w:tbl>
    <w:p>
      <w:pPr>
        <w:pStyle w:val="Heading2"/>
      </w:pPr>
      <w:r>
        <w:t>Simple filming workflow</w:t>
      </w:r>
    </w:p>
    <w:p>
      <w:pPr>
        <w:pStyle w:val="ListNumber"/>
      </w:pPr>
      <w:r>
        <w:t>Record a 5-10 second empty-field setup shot.</w:t>
      </w:r>
    </w:p>
    <w:p>
      <w:pPr>
        <w:pStyle w:val="ListNumber"/>
      </w:pPr>
      <w:r>
        <w:t>Record the coach demonstration.</w:t>
      </w:r>
    </w:p>
    <w:p>
      <w:pPr>
        <w:pStyle w:val="ListNumber"/>
      </w:pPr>
      <w:r>
        <w:t>Record one wide block without stopping the camera.</w:t>
      </w:r>
    </w:p>
    <w:p>
      <w:pPr>
        <w:pStyle w:val="ListNumber"/>
      </w:pPr>
      <w:r>
        <w:t>Capture one close angle only if it supports the learning outcome.</w:t>
      </w:r>
    </w:p>
    <w:p>
      <w:pPr>
        <w:pStyle w:val="ListNumber"/>
      </w:pPr>
      <w:r>
        <w:t>Mark the best moments immediately after training so they are easy to find.</w:t>
      </w:r>
    </w:p>
    <w:p>
      <w:pPr>
        <w:pStyle w:val="ListNumber"/>
      </w:pPr>
      <w:r>
        <w:t>Edit to the shortest clip that proves the coaching point.</w:t>
      </w:r>
    </w:p>
    <w:p>
      <w:pPr>
        <w:pStyle w:val="Heading2"/>
      </w:pPr>
      <w:r>
        <w:t>Annotating live video</w:t>
      </w:r>
    </w:p>
    <w:p>
      <w:r>
        <w:t>Coach Paint is built for sports video analysis and offers telestration-style graphics for highlighting players, spaces, and actions. Use annotations sparingly: one circle, one line, and one sentence are often enough. Freeze before the decision, ask the player what they see, then play the outcome.</w:t>
      </w:r>
    </w:p>
    <w:p>
      <w:pPr>
        <w:pStyle w:val="Heading2"/>
      </w:pPr>
      <w:r>
        <w:t>A useful 45-second teaching clip</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1769AA"/>
          </w:tcPr>
          <w:p>
            <w:r>
              <w:rPr>
                <w:b/>
                <w:color w:val="FFFFFF"/>
              </w:rPr>
              <w:t>Time</w:t>
            </w:r>
          </w:p>
        </w:tc>
        <w:tc>
          <w:tcPr>
            <w:tcW w:type="dxa" w:w="3408"/>
            <w:shd w:fill="1769AA"/>
          </w:tcPr>
          <w:p>
            <w:r>
              <w:rPr>
                <w:b/>
                <w:color w:val="FFFFFF"/>
              </w:rPr>
              <w:t>Visual</w:t>
            </w:r>
          </w:p>
        </w:tc>
        <w:tc>
          <w:tcPr>
            <w:tcW w:type="dxa" w:w="3408"/>
            <w:shd w:fill="1769AA"/>
          </w:tcPr>
          <w:p>
            <w:r>
              <w:rPr>
                <w:b/>
                <w:color w:val="FFFFFF"/>
              </w:rPr>
              <w:t>Audio/text</w:t>
            </w:r>
          </w:p>
        </w:tc>
      </w:tr>
      <w:tr>
        <w:tc>
          <w:tcPr>
            <w:tcW w:type="dxa" w:w="3408"/>
            <w:tcMar>
              <w:top w:w="80" w:type="dxa"/>
              <w:start w:w="90" w:type="dxa"/>
              <w:bottom w:w="80" w:type="dxa"/>
              <w:end w:w="90" w:type="dxa"/>
            </w:tcMar>
          </w:tcPr>
          <w:p>
            <w:r>
              <w:t>0-5 sec</w:t>
            </w:r>
          </w:p>
        </w:tc>
        <w:tc>
          <w:tcPr>
            <w:tcW w:type="dxa" w:w="3408"/>
            <w:tcMar>
              <w:top w:w="80" w:type="dxa"/>
              <w:start w:w="90" w:type="dxa"/>
              <w:bottom w:w="80" w:type="dxa"/>
              <w:end w:w="90" w:type="dxa"/>
            </w:tcMar>
          </w:tcPr>
          <w:p>
            <w:r>
              <w:t>Title and starting diagram</w:t>
            </w:r>
          </w:p>
        </w:tc>
        <w:tc>
          <w:tcPr>
            <w:tcW w:type="dxa" w:w="3408"/>
            <w:tcMar>
              <w:top w:w="80" w:type="dxa"/>
              <w:start w:w="90" w:type="dxa"/>
              <w:bottom w:w="80" w:type="dxa"/>
              <w:end w:w="90" w:type="dxa"/>
            </w:tcMar>
          </w:tcPr>
          <w:p>
            <w:r>
              <w:t>State the one outcome</w:t>
            </w:r>
          </w:p>
        </w:tc>
      </w:tr>
      <w:tr>
        <w:tc>
          <w:tcPr>
            <w:tcW w:type="dxa" w:w="3408"/>
            <w:tcMar>
              <w:top w:w="80" w:type="dxa"/>
              <w:start w:w="90" w:type="dxa"/>
              <w:bottom w:w="80" w:type="dxa"/>
              <w:end w:w="90" w:type="dxa"/>
            </w:tcMar>
          </w:tcPr>
          <w:p>
            <w:r>
              <w:t>5-15 sec</w:t>
            </w:r>
          </w:p>
        </w:tc>
        <w:tc>
          <w:tcPr>
            <w:tcW w:type="dxa" w:w="3408"/>
            <w:tcMar>
              <w:top w:w="80" w:type="dxa"/>
              <w:start w:w="90" w:type="dxa"/>
              <w:bottom w:w="80" w:type="dxa"/>
              <w:end w:w="90" w:type="dxa"/>
            </w:tcMar>
          </w:tcPr>
          <w:p>
            <w:r>
              <w:t>Animation or coach demo</w:t>
            </w:r>
          </w:p>
        </w:tc>
        <w:tc>
          <w:tcPr>
            <w:tcW w:type="dxa" w:w="3408"/>
            <w:tcMar>
              <w:top w:w="80" w:type="dxa"/>
              <w:start w:w="90" w:type="dxa"/>
              <w:bottom w:w="80" w:type="dxa"/>
              <w:end w:w="90" w:type="dxa"/>
            </w:tcMar>
          </w:tcPr>
          <w:p>
            <w:r>
              <w:t>Explain the first two actions</w:t>
            </w:r>
          </w:p>
        </w:tc>
      </w:tr>
      <w:tr>
        <w:tc>
          <w:tcPr>
            <w:tcW w:type="dxa" w:w="3408"/>
            <w:tcMar>
              <w:top w:w="80" w:type="dxa"/>
              <w:start w:w="90" w:type="dxa"/>
              <w:bottom w:w="80" w:type="dxa"/>
              <w:end w:w="90" w:type="dxa"/>
            </w:tcMar>
          </w:tcPr>
          <w:p>
            <w:r>
              <w:t>15-35 sec</w:t>
            </w:r>
          </w:p>
        </w:tc>
        <w:tc>
          <w:tcPr>
            <w:tcW w:type="dxa" w:w="3408"/>
            <w:tcMar>
              <w:top w:w="80" w:type="dxa"/>
              <w:start w:w="90" w:type="dxa"/>
              <w:bottom w:w="80" w:type="dxa"/>
              <w:end w:w="90" w:type="dxa"/>
            </w:tcMar>
          </w:tcPr>
          <w:p>
            <w:r>
              <w:t>Live drill clip</w:t>
            </w:r>
          </w:p>
        </w:tc>
        <w:tc>
          <w:tcPr>
            <w:tcW w:type="dxa" w:w="3408"/>
            <w:tcMar>
              <w:top w:w="80" w:type="dxa"/>
              <w:start w:w="90" w:type="dxa"/>
              <w:bottom w:w="80" w:type="dxa"/>
              <w:end w:w="90" w:type="dxa"/>
            </w:tcMar>
          </w:tcPr>
          <w:p>
            <w:r>
              <w:t>Pause once to highlight the cue</w:t>
            </w:r>
          </w:p>
        </w:tc>
      </w:tr>
      <w:tr>
        <w:tc>
          <w:tcPr>
            <w:tcW w:type="dxa" w:w="3408"/>
            <w:tcMar>
              <w:top w:w="80" w:type="dxa"/>
              <w:start w:w="90" w:type="dxa"/>
              <w:bottom w:w="80" w:type="dxa"/>
              <w:end w:w="90" w:type="dxa"/>
            </w:tcMar>
          </w:tcPr>
          <w:p>
            <w:r>
              <w:t>35-45 sec</w:t>
            </w:r>
          </w:p>
        </w:tc>
        <w:tc>
          <w:tcPr>
            <w:tcW w:type="dxa" w:w="3408"/>
            <w:tcMar>
              <w:top w:w="80" w:type="dxa"/>
              <w:start w:w="90" w:type="dxa"/>
              <w:bottom w:w="80" w:type="dxa"/>
              <w:end w:w="90" w:type="dxa"/>
            </w:tcMar>
          </w:tcPr>
          <w:p>
            <w:r>
              <w:t>Successful repetition</w:t>
            </w:r>
          </w:p>
        </w:tc>
        <w:tc>
          <w:tcPr>
            <w:tcW w:type="dxa" w:w="3408"/>
            <w:tcMar>
              <w:top w:w="80" w:type="dxa"/>
              <w:start w:w="90" w:type="dxa"/>
              <w:bottom w:w="80" w:type="dxa"/>
              <w:end w:w="90" w:type="dxa"/>
            </w:tcMar>
          </w:tcPr>
          <w:p>
            <w:r>
              <w:t>Repeat the cue and next challenge</w:t>
            </w:r>
          </w:p>
        </w:tc>
      </w:tr>
    </w:tbl>
    <w:p>
      <w:r>
        <w:br w:type="page"/>
      </w:r>
    </w:p>
    <w:p>
      <w:pPr>
        <w:pStyle w:val="Heading1"/>
      </w:pPr>
      <w:r>
        <w:t>6. Six Ready-to-Use Drills</w:t>
      </w:r>
    </w:p>
    <w:p>
      <w:pPr>
        <w:pStyle w:val="Heading2"/>
      </w:pPr>
      <w:r>
        <w:t>Drill 1: Gate Dribbling</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shd w:fill="DDEBF7"/>
            <w:vAlign w:val="center"/>
            <w:tcMar>
              <w:top w:w="80" w:type="dxa"/>
              <w:start w:w="90" w:type="dxa"/>
              <w:bottom w:w="80" w:type="dxa"/>
              <w:end w:w="90" w:type="dxa"/>
            </w:tcMar>
          </w:tcPr>
          <w:p>
            <w:r>
              <w:rPr>
                <w:sz w:val="18"/>
              </w:rPr>
              <w:t>Objective</w:t>
            </w:r>
          </w:p>
        </w:tc>
        <w:tc>
          <w:tcPr>
            <w:tcW w:type="dxa" w:w="2556"/>
            <w:tcMar>
              <w:top w:w="80" w:type="dxa"/>
              <w:start w:w="90" w:type="dxa"/>
              <w:bottom w:w="80" w:type="dxa"/>
              <w:end w:w="90" w:type="dxa"/>
            </w:tcMar>
          </w:tcPr>
          <w:p>
            <w:r>
              <w:rPr>
                <w:sz w:val="18"/>
              </w:rPr>
              <w:t>Change direction with close control while scanning for space.</w:t>
            </w:r>
          </w:p>
        </w:tc>
        <w:tc>
          <w:tcPr>
            <w:tcW w:type="dxa" w:w="2556"/>
            <w:shd w:fill="DDEBF7"/>
            <w:vAlign w:val="center"/>
            <w:tcMar>
              <w:top w:w="80" w:type="dxa"/>
              <w:start w:w="90" w:type="dxa"/>
              <w:bottom w:w="80" w:type="dxa"/>
              <w:end w:w="90" w:type="dxa"/>
            </w:tcMar>
          </w:tcPr>
          <w:p>
            <w:r>
              <w:rPr>
                <w:sz w:val="18"/>
              </w:rPr>
              <w:t>Ages</w:t>
            </w:r>
          </w:p>
        </w:tc>
        <w:tc>
          <w:tcPr>
            <w:tcW w:type="dxa" w:w="2556"/>
            <w:tcMar>
              <w:top w:w="80" w:type="dxa"/>
              <w:start w:w="90" w:type="dxa"/>
              <w:bottom w:w="80" w:type="dxa"/>
              <w:end w:w="90" w:type="dxa"/>
            </w:tcMar>
          </w:tcPr>
          <w:p>
            <w:r>
              <w:rPr>
                <w:sz w:val="18"/>
              </w:rPr>
              <w:t>U6-U12</w:t>
            </w:r>
          </w:p>
        </w:tc>
      </w:tr>
      <w:tr>
        <w:tc>
          <w:tcPr>
            <w:tcW w:type="dxa" w:w="2556"/>
            <w:shd w:fill="DDEBF7"/>
            <w:vAlign w:val="center"/>
            <w:tcMar>
              <w:top w:w="80" w:type="dxa"/>
              <w:start w:w="90" w:type="dxa"/>
              <w:bottom w:w="80" w:type="dxa"/>
              <w:end w:w="90" w:type="dxa"/>
            </w:tcMar>
          </w:tcPr>
          <w:p>
            <w:r>
              <w:rPr>
                <w:sz w:val="18"/>
              </w:rPr>
              <w:t>Players</w:t>
            </w:r>
          </w:p>
        </w:tc>
        <w:tc>
          <w:tcPr>
            <w:tcW w:type="dxa" w:w="2556"/>
            <w:tcMar>
              <w:top w:w="80" w:type="dxa"/>
              <w:start w:w="90" w:type="dxa"/>
              <w:bottom w:w="80" w:type="dxa"/>
              <w:end w:w="90" w:type="dxa"/>
            </w:tcMar>
          </w:tcPr>
          <w:p>
            <w:r>
              <w:rPr>
                <w:sz w:val="18"/>
              </w:rPr>
              <w:t>6-16</w:t>
            </w:r>
          </w:p>
        </w:tc>
        <w:tc>
          <w:tcPr>
            <w:tcW w:type="dxa" w:w="2556"/>
            <w:shd w:fill="DDEBF7"/>
            <w:vAlign w:val="center"/>
            <w:tcMar>
              <w:top w:w="80" w:type="dxa"/>
              <w:start w:w="90" w:type="dxa"/>
              <w:bottom w:w="80" w:type="dxa"/>
              <w:end w:w="90" w:type="dxa"/>
            </w:tcMar>
          </w:tcPr>
          <w:p>
            <w:r>
              <w:rPr>
                <w:sz w:val="18"/>
              </w:rPr>
              <w:t>Area</w:t>
            </w:r>
          </w:p>
        </w:tc>
        <w:tc>
          <w:tcPr>
            <w:tcW w:type="dxa" w:w="2556"/>
            <w:tcMar>
              <w:top w:w="80" w:type="dxa"/>
              <w:start w:w="90" w:type="dxa"/>
              <w:bottom w:w="80" w:type="dxa"/>
              <w:end w:w="90" w:type="dxa"/>
            </w:tcMar>
          </w:tcPr>
          <w:p>
            <w:r>
              <w:rPr>
                <w:sz w:val="18"/>
              </w:rPr>
              <w:t>25 x 20 yards; adjust to numbers</w:t>
            </w:r>
          </w:p>
        </w:tc>
      </w:tr>
    </w:tbl>
    <w:p>
      <w:r>
        <w:rPr>
          <w:b/>
        </w:rPr>
        <w:t xml:space="preserve">Equipment: </w:t>
      </w:r>
      <w:r>
        <w:t>1 ball per player, 12-20 cones</w:t>
      </w:r>
    </w:p>
    <w:p>
      <w:pPr>
        <w:jc w:val="center"/>
      </w:pPr>
      <w:r>
        <w:drawing>
          <wp:inline xmlns:a="http://schemas.openxmlformats.org/drawingml/2006/main" xmlns:pic="http://schemas.openxmlformats.org/drawingml/2006/picture">
            <wp:extent cx="5623560" cy="3909111"/>
            <wp:docPr id="5" name="Picture 5"/>
            <wp:cNvGraphicFramePr>
              <a:graphicFrameLocks noChangeAspect="1"/>
            </wp:cNvGraphicFramePr>
            <a:graphic>
              <a:graphicData uri="http://schemas.openxmlformats.org/drawingml/2006/picture">
                <pic:pic>
                  <pic:nvPicPr>
                    <pic:cNvPr id="0" name="01_gate_dribbling.png"/>
                    <pic:cNvPicPr/>
                  </pic:nvPicPr>
                  <pic:blipFill>
                    <a:blip r:embed="rId15"/>
                    <a:stretch>
                      <a:fillRect/>
                    </a:stretch>
                  </pic:blipFill>
                  <pic:spPr>
                    <a:xfrm>
                      <a:off x="0" y="0"/>
                      <a:ext cx="5623560" cy="3909111"/>
                    </a:xfrm>
                    <a:prstGeom prst="rect"/>
                  </pic:spPr>
                </pic:pic>
              </a:graphicData>
            </a:graphic>
          </wp:inline>
        </w:drawing>
      </w:r>
    </w:p>
    <w:p>
      <w:pPr>
        <w:pStyle w:val="Caption"/>
        <w:jc w:val="center"/>
      </w:pPr>
      <w:r>
        <w:t>Figure 1. Gate Dribbling setup and movement.</w:t>
      </w:r>
    </w:p>
    <w:p>
      <w:pPr>
        <w:pStyle w:val="Heading3"/>
      </w:pPr>
      <w:r>
        <w:t>Setup</w:t>
      </w:r>
    </w:p>
    <w:p>
      <w:pPr>
        <w:pStyle w:val="ListBullet"/>
      </w:pPr>
      <w:r>
        <w:t>Create 6-10 cone gates spread through the area.</w:t>
      </w:r>
    </w:p>
    <w:p>
      <w:pPr>
        <w:pStyle w:val="ListBullet"/>
      </w:pPr>
      <w:r>
        <w:t>Every player starts with a ball.</w:t>
      </w:r>
    </w:p>
    <w:p>
      <w:pPr>
        <w:pStyle w:val="ListBullet"/>
      </w:pPr>
      <w:r>
        <w:t>Gates should be wide enough for early success.</w:t>
      </w:r>
    </w:p>
    <w:p>
      <w:pPr>
        <w:pStyle w:val="Heading3"/>
      </w:pPr>
      <w:r>
        <w:t>Rules and scoring</w:t>
      </w:r>
    </w:p>
    <w:p>
      <w:pPr>
        <w:pStyle w:val="ListBullet"/>
      </w:pPr>
      <w:r>
        <w:t>Players score one point each time they dribble through a new gate.</w:t>
      </w:r>
    </w:p>
    <w:p>
      <w:pPr>
        <w:pStyle w:val="ListBullet"/>
      </w:pPr>
      <w:r>
        <w:t>They cannot use the same gate twice in a row.</w:t>
      </w:r>
    </w:p>
    <w:p>
      <w:pPr>
        <w:pStyle w:val="ListBullet"/>
      </w:pPr>
      <w:r>
        <w:t>Play 45-75 seconds, then change the challenge.</w:t>
      </w:r>
    </w:p>
    <w:p>
      <w:pPr>
        <w:pStyle w:val="Heading3"/>
      </w:pPr>
      <w:r>
        <w:t>Coaching cues</w:t>
      </w:r>
    </w:p>
    <w:p>
      <w:pPr>
        <w:pStyle w:val="ListBullet"/>
      </w:pPr>
      <w:r>
        <w:t>Small touches near pressure.</w:t>
      </w:r>
    </w:p>
    <w:p>
      <w:pPr>
        <w:pStyle w:val="ListBullet"/>
      </w:pPr>
      <w:r>
        <w:t>Eyes up between touches.</w:t>
      </w:r>
    </w:p>
    <w:p>
      <w:pPr>
        <w:pStyle w:val="ListBullet"/>
      </w:pPr>
      <w:r>
        <w:t>Accelerate after the turn.</w:t>
      </w:r>
    </w:p>
    <w:tbl>
      <w:tblPr>
        <w:tblStyle w:val="TableGrid"/>
        <w:tblW w:type="auto" w:w="0"/>
        <w:jc w:val="center"/>
        <w:tblLook w:firstColumn="1" w:firstRow="1" w:lastColumn="0" w:lastRow="0" w:noHBand="0" w:noVBand="1" w:val="04A0"/>
      </w:tblPr>
      <w:tblGrid>
        <w:gridCol w:w="5112"/>
        <w:gridCol w:w="5112"/>
      </w:tblGrid>
      <w:tr>
        <w:tc>
          <w:tcPr>
            <w:tcW w:type="dxa" w:w="5112"/>
            <w:shd w:fill="E9F5EC"/>
            <w:tcMar>
              <w:top w:w="100" w:type="dxa"/>
              <w:start w:w="120" w:type="dxa"/>
              <w:bottom w:w="100" w:type="dxa"/>
              <w:end w:w="120" w:type="dxa"/>
            </w:tcMar>
          </w:tcPr>
          <w:p>
            <w:r>
              <w:t>Progressions</w:t>
            </w:r>
          </w:p>
        </w:tc>
        <w:tc>
          <w:tcPr>
            <w:tcW w:type="dxa" w:w="5112"/>
            <w:shd w:fill="FFF3E5"/>
            <w:tcMar>
              <w:top w:w="100" w:type="dxa"/>
              <w:start w:w="120" w:type="dxa"/>
              <w:bottom w:w="100" w:type="dxa"/>
              <w:end w:w="120" w:type="dxa"/>
            </w:tcMar>
          </w:tcPr>
          <w:p>
            <w:r>
              <w:t>Regressions</w:t>
            </w:r>
          </w:p>
        </w:tc>
      </w:tr>
      <w:tr>
        <w:tc>
          <w:tcPr>
            <w:tcW w:type="dxa" w:w="5112"/>
            <w:tcMar>
              <w:top w:w="100" w:type="dxa"/>
              <w:start w:w="120" w:type="dxa"/>
              <w:bottom w:w="100" w:type="dxa"/>
              <w:end w:w="120" w:type="dxa"/>
            </w:tcMar>
          </w:tcPr>
          <w:p>
            <w:r>
              <w:t>• Use only the weaker foot.</w:t>
              <w:br/>
              <w:t>• Add a defender who can steal any ball.</w:t>
              <w:br/>
              <w:t>• Different turns earn different points.</w:t>
            </w:r>
          </w:p>
        </w:tc>
        <w:tc>
          <w:tcPr>
            <w:tcW w:type="dxa" w:w="5112"/>
            <w:tcMar>
              <w:top w:w="100" w:type="dxa"/>
              <w:start w:w="120" w:type="dxa"/>
              <w:bottom w:w="100" w:type="dxa"/>
              <w:end w:w="120" w:type="dxa"/>
            </w:tcMar>
          </w:tcPr>
          <w:p>
            <w:r>
              <w:t>• Increase gate width.</w:t>
              <w:br/>
              <w:t>• Remove defenders.</w:t>
              <w:br/>
              <w:t>• Allow players to stop the ball before turning.</w:t>
            </w:r>
          </w:p>
        </w:tc>
      </w:tr>
    </w:tbl>
    <w:p/>
    <w:p>
      <w:pPr>
        <w:pStyle w:val="Heading2"/>
      </w:pPr>
      <w:r>
        <w:t>Drill 2: Passing Diamond</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shd w:fill="DDEBF7"/>
            <w:vAlign w:val="center"/>
            <w:tcMar>
              <w:top w:w="80" w:type="dxa"/>
              <w:start w:w="90" w:type="dxa"/>
              <w:bottom w:w="80" w:type="dxa"/>
              <w:end w:w="90" w:type="dxa"/>
            </w:tcMar>
          </w:tcPr>
          <w:p>
            <w:r>
              <w:rPr>
                <w:sz w:val="18"/>
              </w:rPr>
              <w:t>Objective</w:t>
            </w:r>
          </w:p>
        </w:tc>
        <w:tc>
          <w:tcPr>
            <w:tcW w:type="dxa" w:w="2556"/>
            <w:tcMar>
              <w:top w:w="80" w:type="dxa"/>
              <w:start w:w="90" w:type="dxa"/>
              <w:bottom w:w="80" w:type="dxa"/>
              <w:end w:w="90" w:type="dxa"/>
            </w:tcMar>
          </w:tcPr>
          <w:p>
            <w:r>
              <w:rPr>
                <w:sz w:val="18"/>
              </w:rPr>
              <w:t>Pass accurately, receive across the body, and support the next action.</w:t>
            </w:r>
          </w:p>
        </w:tc>
        <w:tc>
          <w:tcPr>
            <w:tcW w:type="dxa" w:w="2556"/>
            <w:shd w:fill="DDEBF7"/>
            <w:vAlign w:val="center"/>
            <w:tcMar>
              <w:top w:w="80" w:type="dxa"/>
              <w:start w:w="90" w:type="dxa"/>
              <w:bottom w:w="80" w:type="dxa"/>
              <w:end w:w="90" w:type="dxa"/>
            </w:tcMar>
          </w:tcPr>
          <w:p>
            <w:r>
              <w:rPr>
                <w:sz w:val="18"/>
              </w:rPr>
              <w:t>Ages</w:t>
            </w:r>
          </w:p>
        </w:tc>
        <w:tc>
          <w:tcPr>
            <w:tcW w:type="dxa" w:w="2556"/>
            <w:tcMar>
              <w:top w:w="80" w:type="dxa"/>
              <w:start w:w="90" w:type="dxa"/>
              <w:bottom w:w="80" w:type="dxa"/>
              <w:end w:w="90" w:type="dxa"/>
            </w:tcMar>
          </w:tcPr>
          <w:p>
            <w:r>
              <w:rPr>
                <w:sz w:val="18"/>
              </w:rPr>
              <w:t>U9-adult</w:t>
            </w:r>
          </w:p>
        </w:tc>
      </w:tr>
      <w:tr>
        <w:tc>
          <w:tcPr>
            <w:tcW w:type="dxa" w:w="2556"/>
            <w:shd w:fill="DDEBF7"/>
            <w:vAlign w:val="center"/>
            <w:tcMar>
              <w:top w:w="80" w:type="dxa"/>
              <w:start w:w="90" w:type="dxa"/>
              <w:bottom w:w="80" w:type="dxa"/>
              <w:end w:w="90" w:type="dxa"/>
            </w:tcMar>
          </w:tcPr>
          <w:p>
            <w:r>
              <w:rPr>
                <w:sz w:val="18"/>
              </w:rPr>
              <w:t>Players</w:t>
            </w:r>
          </w:p>
        </w:tc>
        <w:tc>
          <w:tcPr>
            <w:tcW w:type="dxa" w:w="2556"/>
            <w:tcMar>
              <w:top w:w="80" w:type="dxa"/>
              <w:start w:w="90" w:type="dxa"/>
              <w:bottom w:w="80" w:type="dxa"/>
              <w:end w:w="90" w:type="dxa"/>
            </w:tcMar>
          </w:tcPr>
          <w:p>
            <w:r>
              <w:rPr>
                <w:sz w:val="18"/>
              </w:rPr>
              <w:t>4-8 per diamond</w:t>
            </w:r>
          </w:p>
        </w:tc>
        <w:tc>
          <w:tcPr>
            <w:tcW w:type="dxa" w:w="2556"/>
            <w:shd w:fill="DDEBF7"/>
            <w:vAlign w:val="center"/>
            <w:tcMar>
              <w:top w:w="80" w:type="dxa"/>
              <w:start w:w="90" w:type="dxa"/>
              <w:bottom w:w="80" w:type="dxa"/>
              <w:end w:w="90" w:type="dxa"/>
            </w:tcMar>
          </w:tcPr>
          <w:p>
            <w:r>
              <w:rPr>
                <w:sz w:val="18"/>
              </w:rPr>
              <w:t>Area</w:t>
            </w:r>
          </w:p>
        </w:tc>
        <w:tc>
          <w:tcPr>
            <w:tcW w:type="dxa" w:w="2556"/>
            <w:tcMar>
              <w:top w:w="80" w:type="dxa"/>
              <w:start w:w="90" w:type="dxa"/>
              <w:bottom w:w="80" w:type="dxa"/>
              <w:end w:w="90" w:type="dxa"/>
            </w:tcMar>
          </w:tcPr>
          <w:p>
            <w:r>
              <w:rPr>
                <w:sz w:val="18"/>
              </w:rPr>
              <w:t>12-18 yard diamond</w:t>
            </w:r>
          </w:p>
        </w:tc>
      </w:tr>
    </w:tbl>
    <w:p>
      <w:r>
        <w:rPr>
          <w:b/>
        </w:rPr>
        <w:t xml:space="preserve">Equipment: </w:t>
      </w:r>
      <w:r>
        <w:t>4 cones, 1-2 balls</w:t>
      </w:r>
    </w:p>
    <w:p>
      <w:pPr>
        <w:jc w:val="center"/>
      </w:pPr>
      <w:r>
        <w:drawing>
          <wp:inline xmlns:a="http://schemas.openxmlformats.org/drawingml/2006/main" xmlns:pic="http://schemas.openxmlformats.org/drawingml/2006/picture">
            <wp:extent cx="5623560" cy="3909111"/>
            <wp:docPr id="6" name="Picture 6"/>
            <wp:cNvGraphicFramePr>
              <a:graphicFrameLocks noChangeAspect="1"/>
            </wp:cNvGraphicFramePr>
            <a:graphic>
              <a:graphicData uri="http://schemas.openxmlformats.org/drawingml/2006/picture">
                <pic:pic>
                  <pic:nvPicPr>
                    <pic:cNvPr id="0" name="02_passing_diamond.png"/>
                    <pic:cNvPicPr/>
                  </pic:nvPicPr>
                  <pic:blipFill>
                    <a:blip r:embed="rId11"/>
                    <a:stretch>
                      <a:fillRect/>
                    </a:stretch>
                  </pic:blipFill>
                  <pic:spPr>
                    <a:xfrm>
                      <a:off x="0" y="0"/>
                      <a:ext cx="5623560" cy="3909111"/>
                    </a:xfrm>
                    <a:prstGeom prst="rect"/>
                  </pic:spPr>
                </pic:pic>
              </a:graphicData>
            </a:graphic>
          </wp:inline>
        </w:drawing>
      </w:r>
    </w:p>
    <w:p>
      <w:pPr>
        <w:pStyle w:val="Caption"/>
        <w:jc w:val="center"/>
      </w:pPr>
      <w:r>
        <w:t>Figure 2. Passing Diamond setup and movement.</w:t>
      </w:r>
    </w:p>
    <w:p>
      <w:pPr>
        <w:pStyle w:val="Heading3"/>
      </w:pPr>
      <w:r>
        <w:t>Setup</w:t>
      </w:r>
    </w:p>
    <w:p>
      <w:pPr>
        <w:pStyle w:val="ListBullet"/>
      </w:pPr>
      <w:r>
        <w:t>Place one player at each cone; add extra players behind the starting cone.</w:t>
      </w:r>
    </w:p>
    <w:p>
      <w:pPr>
        <w:pStyle w:val="ListBullet"/>
      </w:pPr>
      <w:r>
        <w:t>The ball travels around the diamond.</w:t>
      </w:r>
    </w:p>
    <w:p>
      <w:pPr>
        <w:pStyle w:val="ListBullet"/>
      </w:pPr>
      <w:r>
        <w:t>Players follow their pass to the next cone.</w:t>
      </w:r>
    </w:p>
    <w:p>
      <w:pPr>
        <w:pStyle w:val="Heading3"/>
      </w:pPr>
      <w:r>
        <w:t>Rules and scoring</w:t>
      </w:r>
    </w:p>
    <w:p>
      <w:pPr>
        <w:pStyle w:val="ListBullet"/>
      </w:pPr>
      <w:r>
        <w:t>Begin with two-touch play.</w:t>
      </w:r>
    </w:p>
    <w:p>
      <w:pPr>
        <w:pStyle w:val="ListBullet"/>
      </w:pPr>
      <w:r>
        <w:t>Pass to the outside foot of the receiver.</w:t>
      </w:r>
    </w:p>
    <w:p>
      <w:pPr>
        <w:pStyle w:val="ListBullet"/>
      </w:pPr>
      <w:r>
        <w:t>Reverse direction every 2-3 minutes.</w:t>
      </w:r>
    </w:p>
    <w:p>
      <w:pPr>
        <w:pStyle w:val="Heading3"/>
      </w:pPr>
      <w:r>
        <w:t>Coaching cues</w:t>
      </w:r>
    </w:p>
    <w:p>
      <w:pPr>
        <w:pStyle w:val="ListBullet"/>
      </w:pPr>
      <w:r>
        <w:t>Scan before the ball arrives.</w:t>
      </w:r>
    </w:p>
    <w:p>
      <w:pPr>
        <w:pStyle w:val="ListBullet"/>
      </w:pPr>
      <w:r>
        <w:t>First touch away from pressure.</w:t>
      </w:r>
    </w:p>
    <w:p>
      <w:pPr>
        <w:pStyle w:val="ListBullet"/>
      </w:pPr>
      <w:r>
        <w:t>Pass firmly and follow quickly.</w:t>
      </w:r>
    </w:p>
    <w:tbl>
      <w:tblPr>
        <w:tblStyle w:val="TableGrid"/>
        <w:tblW w:type="auto" w:w="0"/>
        <w:jc w:val="center"/>
        <w:tblLook w:firstColumn="1" w:firstRow="1" w:lastColumn="0" w:lastRow="0" w:noHBand="0" w:noVBand="1" w:val="04A0"/>
      </w:tblPr>
      <w:tblGrid>
        <w:gridCol w:w="5112"/>
        <w:gridCol w:w="5112"/>
      </w:tblGrid>
      <w:tr>
        <w:tc>
          <w:tcPr>
            <w:tcW w:type="dxa" w:w="5112"/>
            <w:shd w:fill="E9F5EC"/>
            <w:tcMar>
              <w:top w:w="100" w:type="dxa"/>
              <w:start w:w="120" w:type="dxa"/>
              <w:bottom w:w="100" w:type="dxa"/>
              <w:end w:w="120" w:type="dxa"/>
            </w:tcMar>
          </w:tcPr>
          <w:p>
            <w:r>
              <w:t>Progressions</w:t>
            </w:r>
          </w:p>
        </w:tc>
        <w:tc>
          <w:tcPr>
            <w:tcW w:type="dxa" w:w="5112"/>
            <w:shd w:fill="FFF3E5"/>
            <w:tcMar>
              <w:top w:w="100" w:type="dxa"/>
              <w:start w:w="120" w:type="dxa"/>
              <w:bottom w:w="100" w:type="dxa"/>
              <w:end w:w="120" w:type="dxa"/>
            </w:tcMar>
          </w:tcPr>
          <w:p>
            <w:r>
              <w:t>Regressions</w:t>
            </w:r>
          </w:p>
        </w:tc>
      </w:tr>
      <w:tr>
        <w:tc>
          <w:tcPr>
            <w:tcW w:type="dxa" w:w="5112"/>
            <w:tcMar>
              <w:top w:w="100" w:type="dxa"/>
              <w:start w:w="120" w:type="dxa"/>
              <w:bottom w:w="100" w:type="dxa"/>
              <w:end w:w="120" w:type="dxa"/>
            </w:tcMar>
          </w:tcPr>
          <w:p>
            <w:r>
              <w:t>• Add a second ball.</w:t>
              <w:br/>
              <w:t>• Use one-touch play on selected passes.</w:t>
              <w:br/>
              <w:t>• Add a wall pass at one corner.</w:t>
            </w:r>
          </w:p>
        </w:tc>
        <w:tc>
          <w:tcPr>
            <w:tcW w:type="dxa" w:w="5112"/>
            <w:tcMar>
              <w:top w:w="100" w:type="dxa"/>
              <w:start w:w="120" w:type="dxa"/>
              <w:bottom w:w="100" w:type="dxa"/>
              <w:end w:w="120" w:type="dxa"/>
            </w:tcMar>
          </w:tcPr>
          <w:p>
            <w:r>
              <w:t>• Make the diamond smaller.</w:t>
              <w:br/>
              <w:t>• Remove the follow run until passing rhythm improves.</w:t>
              <w:br/>
              <w:t>• Allow a controlling touch before opening the body.</w:t>
            </w:r>
          </w:p>
        </w:tc>
      </w:tr>
    </w:tbl>
    <w:p/>
    <w:p>
      <w:pPr>
        <w:pStyle w:val="Heading2"/>
      </w:pPr>
      <w:r>
        <w:t>Drill 3: 4v2 Rondo</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shd w:fill="DDEBF7"/>
            <w:vAlign w:val="center"/>
            <w:tcMar>
              <w:top w:w="80" w:type="dxa"/>
              <w:start w:w="90" w:type="dxa"/>
              <w:bottom w:w="80" w:type="dxa"/>
              <w:end w:w="90" w:type="dxa"/>
            </w:tcMar>
          </w:tcPr>
          <w:p>
            <w:r>
              <w:rPr>
                <w:sz w:val="18"/>
              </w:rPr>
              <w:t>Objective</w:t>
            </w:r>
          </w:p>
        </w:tc>
        <w:tc>
          <w:tcPr>
            <w:tcW w:type="dxa" w:w="2556"/>
            <w:tcMar>
              <w:top w:w="80" w:type="dxa"/>
              <w:start w:w="90" w:type="dxa"/>
              <w:bottom w:w="80" w:type="dxa"/>
              <w:end w:w="90" w:type="dxa"/>
            </w:tcMar>
          </w:tcPr>
          <w:p>
            <w:r>
              <w:rPr>
                <w:sz w:val="18"/>
              </w:rPr>
              <w:t>Keep possession using support angles, scanning, and quick decisions.</w:t>
            </w:r>
          </w:p>
        </w:tc>
        <w:tc>
          <w:tcPr>
            <w:tcW w:type="dxa" w:w="2556"/>
            <w:shd w:fill="DDEBF7"/>
            <w:vAlign w:val="center"/>
            <w:tcMar>
              <w:top w:w="80" w:type="dxa"/>
              <w:start w:w="90" w:type="dxa"/>
              <w:bottom w:w="80" w:type="dxa"/>
              <w:end w:w="90" w:type="dxa"/>
            </w:tcMar>
          </w:tcPr>
          <w:p>
            <w:r>
              <w:rPr>
                <w:sz w:val="18"/>
              </w:rPr>
              <w:t>Ages</w:t>
            </w:r>
          </w:p>
        </w:tc>
        <w:tc>
          <w:tcPr>
            <w:tcW w:type="dxa" w:w="2556"/>
            <w:tcMar>
              <w:top w:w="80" w:type="dxa"/>
              <w:start w:w="90" w:type="dxa"/>
              <w:bottom w:w="80" w:type="dxa"/>
              <w:end w:w="90" w:type="dxa"/>
            </w:tcMar>
          </w:tcPr>
          <w:p>
            <w:r>
              <w:rPr>
                <w:sz w:val="18"/>
              </w:rPr>
              <w:t>U10-adult</w:t>
            </w:r>
          </w:p>
        </w:tc>
      </w:tr>
      <w:tr>
        <w:tc>
          <w:tcPr>
            <w:tcW w:type="dxa" w:w="2556"/>
            <w:shd w:fill="DDEBF7"/>
            <w:vAlign w:val="center"/>
            <w:tcMar>
              <w:top w:w="80" w:type="dxa"/>
              <w:start w:w="90" w:type="dxa"/>
              <w:bottom w:w="80" w:type="dxa"/>
              <w:end w:w="90" w:type="dxa"/>
            </w:tcMar>
          </w:tcPr>
          <w:p>
            <w:r>
              <w:rPr>
                <w:sz w:val="18"/>
              </w:rPr>
              <w:t>Players</w:t>
            </w:r>
          </w:p>
        </w:tc>
        <w:tc>
          <w:tcPr>
            <w:tcW w:type="dxa" w:w="2556"/>
            <w:tcMar>
              <w:top w:w="80" w:type="dxa"/>
              <w:start w:w="90" w:type="dxa"/>
              <w:bottom w:w="80" w:type="dxa"/>
              <w:end w:w="90" w:type="dxa"/>
            </w:tcMar>
          </w:tcPr>
          <w:p>
            <w:r>
              <w:rPr>
                <w:sz w:val="18"/>
              </w:rPr>
              <w:t>6 per group</w:t>
            </w:r>
          </w:p>
        </w:tc>
        <w:tc>
          <w:tcPr>
            <w:tcW w:type="dxa" w:w="2556"/>
            <w:shd w:fill="DDEBF7"/>
            <w:vAlign w:val="center"/>
            <w:tcMar>
              <w:top w:w="80" w:type="dxa"/>
              <w:start w:w="90" w:type="dxa"/>
              <w:bottom w:w="80" w:type="dxa"/>
              <w:end w:w="90" w:type="dxa"/>
            </w:tcMar>
          </w:tcPr>
          <w:p>
            <w:r>
              <w:rPr>
                <w:sz w:val="18"/>
              </w:rPr>
              <w:t>Area</w:t>
            </w:r>
          </w:p>
        </w:tc>
        <w:tc>
          <w:tcPr>
            <w:tcW w:type="dxa" w:w="2556"/>
            <w:tcMar>
              <w:top w:w="80" w:type="dxa"/>
              <w:start w:w="90" w:type="dxa"/>
              <w:bottom w:w="80" w:type="dxa"/>
              <w:end w:w="90" w:type="dxa"/>
            </w:tcMar>
          </w:tcPr>
          <w:p>
            <w:r>
              <w:rPr>
                <w:sz w:val="18"/>
              </w:rPr>
              <w:t>10 x 10 to 15 x 15 yards</w:t>
            </w:r>
          </w:p>
        </w:tc>
      </w:tr>
    </w:tbl>
    <w:p>
      <w:r>
        <w:rPr>
          <w:b/>
        </w:rPr>
        <w:t xml:space="preserve">Equipment: </w:t>
      </w:r>
      <w:r>
        <w:t>4 cones, 1 ball, bibs</w:t>
      </w:r>
    </w:p>
    <w:p>
      <w:pPr>
        <w:jc w:val="center"/>
      </w:pPr>
      <w:r>
        <w:drawing>
          <wp:inline xmlns:a="http://schemas.openxmlformats.org/drawingml/2006/main" xmlns:pic="http://schemas.openxmlformats.org/drawingml/2006/picture">
            <wp:extent cx="5623560" cy="3909111"/>
            <wp:docPr id="7" name="Picture 7"/>
            <wp:cNvGraphicFramePr>
              <a:graphicFrameLocks noChangeAspect="1"/>
            </wp:cNvGraphicFramePr>
            <a:graphic>
              <a:graphicData uri="http://schemas.openxmlformats.org/drawingml/2006/picture">
                <pic:pic>
                  <pic:nvPicPr>
                    <pic:cNvPr id="0" name="03_rondo_4v2.png"/>
                    <pic:cNvPicPr/>
                  </pic:nvPicPr>
                  <pic:blipFill>
                    <a:blip r:embed="rId16"/>
                    <a:stretch>
                      <a:fillRect/>
                    </a:stretch>
                  </pic:blipFill>
                  <pic:spPr>
                    <a:xfrm>
                      <a:off x="0" y="0"/>
                      <a:ext cx="5623560" cy="3909111"/>
                    </a:xfrm>
                    <a:prstGeom prst="rect"/>
                  </pic:spPr>
                </pic:pic>
              </a:graphicData>
            </a:graphic>
          </wp:inline>
        </w:drawing>
      </w:r>
    </w:p>
    <w:p>
      <w:pPr>
        <w:pStyle w:val="Caption"/>
        <w:jc w:val="center"/>
      </w:pPr>
      <w:r>
        <w:t>Figure 3. 4v2 Rondo setup and movement.</w:t>
      </w:r>
    </w:p>
    <w:p>
      <w:pPr>
        <w:pStyle w:val="Heading3"/>
      </w:pPr>
      <w:r>
        <w:t>Setup</w:t>
      </w:r>
    </w:p>
    <w:p>
      <w:pPr>
        <w:pStyle w:val="ListBullet"/>
      </w:pPr>
      <w:r>
        <w:t>Four attackers occupy the outside; two defenders work inside.</w:t>
      </w:r>
    </w:p>
    <w:p>
      <w:pPr>
        <w:pStyle w:val="ListBullet"/>
      </w:pPr>
      <w:r>
        <w:t>Adjust the square so attackers can succeed but must move the ball quickly.</w:t>
      </w:r>
    </w:p>
    <w:p>
      <w:pPr>
        <w:pStyle w:val="ListBullet"/>
      </w:pPr>
      <w:r>
        <w:t>Keep spare balls beside the coach.</w:t>
      </w:r>
    </w:p>
    <w:p>
      <w:pPr>
        <w:pStyle w:val="Heading3"/>
      </w:pPr>
      <w:r>
        <w:t>Rules and scoring</w:t>
      </w:r>
    </w:p>
    <w:p>
      <w:pPr>
        <w:pStyle w:val="ListBullet"/>
      </w:pPr>
      <w:r>
        <w:t>Attackers score one point for five consecutive passes.</w:t>
      </w:r>
    </w:p>
    <w:p>
      <w:pPr>
        <w:pStyle w:val="ListBullet"/>
      </w:pPr>
      <w:r>
        <w:t>Defender who wins the ball swaps with the player who lost it, or rotate after 45 seconds.</w:t>
      </w:r>
    </w:p>
    <w:p>
      <w:pPr>
        <w:pStyle w:val="ListBullet"/>
      </w:pPr>
      <w:r>
        <w:t>Start unlimited touch, then move to two-touch.</w:t>
      </w:r>
    </w:p>
    <w:p>
      <w:pPr>
        <w:pStyle w:val="Heading3"/>
      </w:pPr>
      <w:r>
        <w:t>Coaching cues</w:t>
      </w:r>
    </w:p>
    <w:p>
      <w:pPr>
        <w:pStyle w:val="ListBullet"/>
      </w:pPr>
      <w:r>
        <w:t>Create two passing options.</w:t>
      </w:r>
    </w:p>
    <w:p>
      <w:pPr>
        <w:pStyle w:val="ListBullet"/>
      </w:pPr>
      <w:r>
        <w:t>Receive on the far foot.</w:t>
      </w:r>
    </w:p>
    <w:p>
      <w:pPr>
        <w:pStyle w:val="ListBullet"/>
      </w:pPr>
      <w:r>
        <w:t>Move after every pass.</w:t>
      </w:r>
    </w:p>
    <w:tbl>
      <w:tblPr>
        <w:tblStyle w:val="TableGrid"/>
        <w:tblW w:type="auto" w:w="0"/>
        <w:jc w:val="center"/>
        <w:tblLook w:firstColumn="1" w:firstRow="1" w:lastColumn="0" w:lastRow="0" w:noHBand="0" w:noVBand="1" w:val="04A0"/>
      </w:tblPr>
      <w:tblGrid>
        <w:gridCol w:w="5112"/>
        <w:gridCol w:w="5112"/>
      </w:tblGrid>
      <w:tr>
        <w:tc>
          <w:tcPr>
            <w:tcW w:type="dxa" w:w="5112"/>
            <w:shd w:fill="E9F5EC"/>
            <w:tcMar>
              <w:top w:w="100" w:type="dxa"/>
              <w:start w:w="120" w:type="dxa"/>
              <w:bottom w:w="100" w:type="dxa"/>
              <w:end w:w="120" w:type="dxa"/>
            </w:tcMar>
          </w:tcPr>
          <w:p>
            <w:r>
              <w:t>Progressions</w:t>
            </w:r>
          </w:p>
        </w:tc>
        <w:tc>
          <w:tcPr>
            <w:tcW w:type="dxa" w:w="5112"/>
            <w:shd w:fill="FFF3E5"/>
            <w:tcMar>
              <w:top w:w="100" w:type="dxa"/>
              <w:start w:w="120" w:type="dxa"/>
              <w:bottom w:w="100" w:type="dxa"/>
              <w:end w:w="120" w:type="dxa"/>
            </w:tcMar>
          </w:tcPr>
          <w:p>
            <w:r>
              <w:t>Regressions</w:t>
            </w:r>
          </w:p>
        </w:tc>
      </w:tr>
      <w:tr>
        <w:tc>
          <w:tcPr>
            <w:tcW w:type="dxa" w:w="5112"/>
            <w:tcMar>
              <w:top w:w="100" w:type="dxa"/>
              <w:start w:w="120" w:type="dxa"/>
              <w:bottom w:w="100" w:type="dxa"/>
              <w:end w:w="120" w:type="dxa"/>
            </w:tcMar>
          </w:tcPr>
          <w:p>
            <w:r>
              <w:t>• Require a split pass between defenders.</w:t>
              <w:br/>
              <w:t>• Add transition: defenders escape the square after winning.</w:t>
              <w:br/>
              <w:t>• Shrink the area.</w:t>
            </w:r>
          </w:p>
        </w:tc>
        <w:tc>
          <w:tcPr>
            <w:tcW w:type="dxa" w:w="5112"/>
            <w:tcMar>
              <w:top w:w="100" w:type="dxa"/>
              <w:start w:w="120" w:type="dxa"/>
              <w:bottom w:w="100" w:type="dxa"/>
              <w:end w:w="120" w:type="dxa"/>
            </w:tcMar>
          </w:tcPr>
          <w:p>
            <w:r>
              <w:t>• Increase the area.</w:t>
              <w:br/>
              <w:t>• Use one defender.</w:t>
              <w:br/>
              <w:t>• Allow an outside neutral who cannot be pressed.</w:t>
            </w:r>
          </w:p>
        </w:tc>
      </w:tr>
    </w:tbl>
    <w:p/>
    <w:p>
      <w:pPr>
        <w:pStyle w:val="Heading2"/>
      </w:pPr>
      <w:r>
        <w:t>Drill 4: 3v2 Transition to Goal</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shd w:fill="DDEBF7"/>
            <w:vAlign w:val="center"/>
            <w:tcMar>
              <w:top w:w="80" w:type="dxa"/>
              <w:start w:w="90" w:type="dxa"/>
              <w:bottom w:w="80" w:type="dxa"/>
              <w:end w:w="90" w:type="dxa"/>
            </w:tcMar>
          </w:tcPr>
          <w:p>
            <w:r>
              <w:rPr>
                <w:sz w:val="18"/>
              </w:rPr>
              <w:t>Objective</w:t>
            </w:r>
          </w:p>
        </w:tc>
        <w:tc>
          <w:tcPr>
            <w:tcW w:type="dxa" w:w="2556"/>
            <w:tcMar>
              <w:top w:w="80" w:type="dxa"/>
              <w:start w:w="90" w:type="dxa"/>
              <w:bottom w:w="80" w:type="dxa"/>
              <w:end w:w="90" w:type="dxa"/>
            </w:tcMar>
          </w:tcPr>
          <w:p>
            <w:r>
              <w:rPr>
                <w:sz w:val="18"/>
              </w:rPr>
              <w:t>Attack quickly with width, a central option, and a clear final decision.</w:t>
            </w:r>
          </w:p>
        </w:tc>
        <w:tc>
          <w:tcPr>
            <w:tcW w:type="dxa" w:w="2556"/>
            <w:shd w:fill="DDEBF7"/>
            <w:vAlign w:val="center"/>
            <w:tcMar>
              <w:top w:w="80" w:type="dxa"/>
              <w:start w:w="90" w:type="dxa"/>
              <w:bottom w:w="80" w:type="dxa"/>
              <w:end w:w="90" w:type="dxa"/>
            </w:tcMar>
          </w:tcPr>
          <w:p>
            <w:r>
              <w:rPr>
                <w:sz w:val="18"/>
              </w:rPr>
              <w:t>Ages</w:t>
            </w:r>
          </w:p>
        </w:tc>
        <w:tc>
          <w:tcPr>
            <w:tcW w:type="dxa" w:w="2556"/>
            <w:tcMar>
              <w:top w:w="80" w:type="dxa"/>
              <w:start w:w="90" w:type="dxa"/>
              <w:bottom w:w="80" w:type="dxa"/>
              <w:end w:w="90" w:type="dxa"/>
            </w:tcMar>
          </w:tcPr>
          <w:p>
            <w:r>
              <w:rPr>
                <w:sz w:val="18"/>
              </w:rPr>
              <w:t>U12-adult</w:t>
            </w:r>
          </w:p>
        </w:tc>
      </w:tr>
      <w:tr>
        <w:tc>
          <w:tcPr>
            <w:tcW w:type="dxa" w:w="2556"/>
            <w:shd w:fill="DDEBF7"/>
            <w:vAlign w:val="center"/>
            <w:tcMar>
              <w:top w:w="80" w:type="dxa"/>
              <w:start w:w="90" w:type="dxa"/>
              <w:bottom w:w="80" w:type="dxa"/>
              <w:end w:w="90" w:type="dxa"/>
            </w:tcMar>
          </w:tcPr>
          <w:p>
            <w:r>
              <w:rPr>
                <w:sz w:val="18"/>
              </w:rPr>
              <w:t>Players</w:t>
            </w:r>
          </w:p>
        </w:tc>
        <w:tc>
          <w:tcPr>
            <w:tcW w:type="dxa" w:w="2556"/>
            <w:tcMar>
              <w:top w:w="80" w:type="dxa"/>
              <w:start w:w="90" w:type="dxa"/>
              <w:bottom w:w="80" w:type="dxa"/>
              <w:end w:w="90" w:type="dxa"/>
            </w:tcMar>
          </w:tcPr>
          <w:p>
            <w:r>
              <w:rPr>
                <w:sz w:val="18"/>
              </w:rPr>
              <w:t>6-12 plus goalkeeper</w:t>
            </w:r>
          </w:p>
        </w:tc>
        <w:tc>
          <w:tcPr>
            <w:tcW w:type="dxa" w:w="2556"/>
            <w:shd w:fill="DDEBF7"/>
            <w:vAlign w:val="center"/>
            <w:tcMar>
              <w:top w:w="80" w:type="dxa"/>
              <w:start w:w="90" w:type="dxa"/>
              <w:bottom w:w="80" w:type="dxa"/>
              <w:end w:w="90" w:type="dxa"/>
            </w:tcMar>
          </w:tcPr>
          <w:p>
            <w:r>
              <w:rPr>
                <w:sz w:val="18"/>
              </w:rPr>
              <w:t>Area</w:t>
            </w:r>
          </w:p>
        </w:tc>
        <w:tc>
          <w:tcPr>
            <w:tcW w:type="dxa" w:w="2556"/>
            <w:tcMar>
              <w:top w:w="80" w:type="dxa"/>
              <w:start w:w="90" w:type="dxa"/>
              <w:bottom w:w="80" w:type="dxa"/>
              <w:end w:w="90" w:type="dxa"/>
            </w:tcMar>
          </w:tcPr>
          <w:p>
            <w:r>
              <w:rPr>
                <w:sz w:val="18"/>
              </w:rPr>
              <w:t>Half field or 35 x 30 yards</w:t>
            </w:r>
          </w:p>
        </w:tc>
      </w:tr>
    </w:tbl>
    <w:p>
      <w:r>
        <w:rPr>
          <w:b/>
        </w:rPr>
        <w:t xml:space="preserve">Equipment: </w:t>
      </w:r>
      <w:r>
        <w:t>Goal, balls, bibs, cones</w:t>
      </w:r>
    </w:p>
    <w:p>
      <w:pPr>
        <w:jc w:val="center"/>
      </w:pPr>
      <w:r>
        <w:drawing>
          <wp:inline xmlns:a="http://schemas.openxmlformats.org/drawingml/2006/main" xmlns:pic="http://schemas.openxmlformats.org/drawingml/2006/picture">
            <wp:extent cx="5623560" cy="3909111"/>
            <wp:docPr id="8" name="Picture 8"/>
            <wp:cNvGraphicFramePr>
              <a:graphicFrameLocks noChangeAspect="1"/>
            </wp:cNvGraphicFramePr>
            <a:graphic>
              <a:graphicData uri="http://schemas.openxmlformats.org/drawingml/2006/picture">
                <pic:pic>
                  <pic:nvPicPr>
                    <pic:cNvPr id="0" name="04_3v2_transition.png"/>
                    <pic:cNvPicPr/>
                  </pic:nvPicPr>
                  <pic:blipFill>
                    <a:blip r:embed="rId17"/>
                    <a:stretch>
                      <a:fillRect/>
                    </a:stretch>
                  </pic:blipFill>
                  <pic:spPr>
                    <a:xfrm>
                      <a:off x="0" y="0"/>
                      <a:ext cx="5623560" cy="3909111"/>
                    </a:xfrm>
                    <a:prstGeom prst="rect"/>
                  </pic:spPr>
                </pic:pic>
              </a:graphicData>
            </a:graphic>
          </wp:inline>
        </w:drawing>
      </w:r>
    </w:p>
    <w:p>
      <w:pPr>
        <w:pStyle w:val="Caption"/>
        <w:jc w:val="center"/>
      </w:pPr>
      <w:r>
        <w:t>Figure 4. 3v2 Transition to Goal setup and movement.</w:t>
      </w:r>
    </w:p>
    <w:p>
      <w:pPr>
        <w:pStyle w:val="Heading3"/>
      </w:pPr>
      <w:r>
        <w:t>Setup</w:t>
      </w:r>
    </w:p>
    <w:p>
      <w:pPr>
        <w:pStyle w:val="ListBullet"/>
      </w:pPr>
      <w:r>
        <w:t>Three attackers begin 25-35 yards from goal against two defenders.</w:t>
      </w:r>
    </w:p>
    <w:p>
      <w:pPr>
        <w:pStyle w:val="ListBullet"/>
      </w:pPr>
      <w:r>
        <w:t>Coach serves the ball to the central attacker.</w:t>
      </w:r>
    </w:p>
    <w:p>
      <w:pPr>
        <w:pStyle w:val="ListBullet"/>
      </w:pPr>
      <w:r>
        <w:t>Next group is ready immediately after the shot or turnover.</w:t>
      </w:r>
    </w:p>
    <w:p>
      <w:pPr>
        <w:pStyle w:val="Heading3"/>
      </w:pPr>
      <w:r>
        <w:t>Rules and scoring</w:t>
      </w:r>
    </w:p>
    <w:p>
      <w:pPr>
        <w:pStyle w:val="ListBullet"/>
      </w:pPr>
      <w:r>
        <w:t>Attackers have 8-10 seconds to finish.</w:t>
      </w:r>
    </w:p>
    <w:p>
      <w:pPr>
        <w:pStyle w:val="ListBullet"/>
      </w:pPr>
      <w:r>
        <w:t>Defenders score by winning and passing into a target gate.</w:t>
      </w:r>
    </w:p>
    <w:p>
      <w:pPr>
        <w:pStyle w:val="ListBullet"/>
      </w:pPr>
      <w:r>
        <w:t>Rotate roles every 3-4 repetitions.</w:t>
      </w:r>
    </w:p>
    <w:p>
      <w:pPr>
        <w:pStyle w:val="Heading3"/>
      </w:pPr>
      <w:r>
        <w:t>Coaching cues</w:t>
      </w:r>
    </w:p>
    <w:p>
      <w:pPr>
        <w:pStyle w:val="ListBullet"/>
      </w:pPr>
      <w:r>
        <w:t>First touch forward.</w:t>
      </w:r>
    </w:p>
    <w:p>
      <w:pPr>
        <w:pStyle w:val="ListBullet"/>
      </w:pPr>
      <w:r>
        <w:t>Use width to stretch two defenders.</w:t>
      </w:r>
    </w:p>
    <w:p>
      <w:pPr>
        <w:pStyle w:val="ListBullet"/>
      </w:pPr>
      <w:r>
        <w:t>Pass when the defender commits.</w:t>
      </w:r>
    </w:p>
    <w:tbl>
      <w:tblPr>
        <w:tblStyle w:val="TableGrid"/>
        <w:tblW w:type="auto" w:w="0"/>
        <w:jc w:val="center"/>
        <w:tblLook w:firstColumn="1" w:firstRow="1" w:lastColumn="0" w:lastRow="0" w:noHBand="0" w:noVBand="1" w:val="04A0"/>
      </w:tblPr>
      <w:tblGrid>
        <w:gridCol w:w="5112"/>
        <w:gridCol w:w="5112"/>
      </w:tblGrid>
      <w:tr>
        <w:tc>
          <w:tcPr>
            <w:tcW w:type="dxa" w:w="5112"/>
            <w:shd w:fill="E9F5EC"/>
            <w:tcMar>
              <w:top w:w="100" w:type="dxa"/>
              <w:start w:w="120" w:type="dxa"/>
              <w:bottom w:w="100" w:type="dxa"/>
              <w:end w:w="120" w:type="dxa"/>
            </w:tcMar>
          </w:tcPr>
          <w:p>
            <w:r>
              <w:t>Progressions</w:t>
            </w:r>
          </w:p>
        </w:tc>
        <w:tc>
          <w:tcPr>
            <w:tcW w:type="dxa" w:w="5112"/>
            <w:shd w:fill="FFF3E5"/>
            <w:tcMar>
              <w:top w:w="100" w:type="dxa"/>
              <w:start w:w="120" w:type="dxa"/>
              <w:bottom w:w="100" w:type="dxa"/>
              <w:end w:w="120" w:type="dxa"/>
            </w:tcMar>
          </w:tcPr>
          <w:p>
            <w:r>
              <w:t>Regressions</w:t>
            </w:r>
          </w:p>
        </w:tc>
      </w:tr>
      <w:tr>
        <w:tc>
          <w:tcPr>
            <w:tcW w:type="dxa" w:w="5112"/>
            <w:tcMar>
              <w:top w:w="100" w:type="dxa"/>
              <w:start w:w="120" w:type="dxa"/>
              <w:bottom w:w="100" w:type="dxa"/>
              <w:end w:w="120" w:type="dxa"/>
            </w:tcMar>
          </w:tcPr>
          <w:p>
            <w:r>
              <w:t>• Add a recovering defender.</w:t>
              <w:br/>
              <w:t>• Require a cutback finish.</w:t>
              <w:br/>
              <w:t>• Start from a turnover instead of a coach pass.</w:t>
            </w:r>
          </w:p>
        </w:tc>
        <w:tc>
          <w:tcPr>
            <w:tcW w:type="dxa" w:w="5112"/>
            <w:tcMar>
              <w:top w:w="100" w:type="dxa"/>
              <w:start w:w="120" w:type="dxa"/>
              <w:bottom w:w="100" w:type="dxa"/>
              <w:end w:w="120" w:type="dxa"/>
            </w:tcMar>
          </w:tcPr>
          <w:p>
            <w:r>
              <w:t>• Remove the time limit.</w:t>
              <w:br/>
              <w:t>• Start defenders deeper.</w:t>
              <w:br/>
              <w:t>• Use 3v1 before returning to 3v2.</w:t>
            </w:r>
          </w:p>
        </w:tc>
      </w:tr>
    </w:tbl>
    <w:p/>
    <w:p>
      <w:pPr>
        <w:pStyle w:val="Heading2"/>
      </w:pPr>
      <w:r>
        <w:t>Drill 5: Four-Goal Small-Sided Game</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shd w:fill="DDEBF7"/>
            <w:vAlign w:val="center"/>
            <w:tcMar>
              <w:top w:w="80" w:type="dxa"/>
              <w:start w:w="90" w:type="dxa"/>
              <w:bottom w:w="80" w:type="dxa"/>
              <w:end w:w="90" w:type="dxa"/>
            </w:tcMar>
          </w:tcPr>
          <w:p>
            <w:r>
              <w:rPr>
                <w:sz w:val="18"/>
              </w:rPr>
              <w:t>Objective</w:t>
            </w:r>
          </w:p>
        </w:tc>
        <w:tc>
          <w:tcPr>
            <w:tcW w:type="dxa" w:w="2556"/>
            <w:tcMar>
              <w:top w:w="80" w:type="dxa"/>
              <w:start w:w="90" w:type="dxa"/>
              <w:bottom w:w="80" w:type="dxa"/>
              <w:end w:w="90" w:type="dxa"/>
            </w:tcMar>
          </w:tcPr>
          <w:p>
            <w:r>
              <w:rPr>
                <w:sz w:val="18"/>
              </w:rPr>
              <w:t>Recognize space, switch the point of attack, and defend multiple threats.</w:t>
            </w:r>
          </w:p>
        </w:tc>
        <w:tc>
          <w:tcPr>
            <w:tcW w:type="dxa" w:w="2556"/>
            <w:shd w:fill="DDEBF7"/>
            <w:vAlign w:val="center"/>
            <w:tcMar>
              <w:top w:w="80" w:type="dxa"/>
              <w:start w:w="90" w:type="dxa"/>
              <w:bottom w:w="80" w:type="dxa"/>
              <w:end w:w="90" w:type="dxa"/>
            </w:tcMar>
          </w:tcPr>
          <w:p>
            <w:r>
              <w:rPr>
                <w:sz w:val="18"/>
              </w:rPr>
              <w:t>Ages</w:t>
            </w:r>
          </w:p>
        </w:tc>
        <w:tc>
          <w:tcPr>
            <w:tcW w:type="dxa" w:w="2556"/>
            <w:tcMar>
              <w:top w:w="80" w:type="dxa"/>
              <w:start w:w="90" w:type="dxa"/>
              <w:bottom w:w="80" w:type="dxa"/>
              <w:end w:w="90" w:type="dxa"/>
            </w:tcMar>
          </w:tcPr>
          <w:p>
            <w:r>
              <w:rPr>
                <w:sz w:val="18"/>
              </w:rPr>
              <w:t>U9-adult</w:t>
            </w:r>
          </w:p>
        </w:tc>
      </w:tr>
      <w:tr>
        <w:tc>
          <w:tcPr>
            <w:tcW w:type="dxa" w:w="2556"/>
            <w:shd w:fill="DDEBF7"/>
            <w:vAlign w:val="center"/>
            <w:tcMar>
              <w:top w:w="80" w:type="dxa"/>
              <w:start w:w="90" w:type="dxa"/>
              <w:bottom w:w="80" w:type="dxa"/>
              <w:end w:w="90" w:type="dxa"/>
            </w:tcMar>
          </w:tcPr>
          <w:p>
            <w:r>
              <w:rPr>
                <w:sz w:val="18"/>
              </w:rPr>
              <w:t>Players</w:t>
            </w:r>
          </w:p>
        </w:tc>
        <w:tc>
          <w:tcPr>
            <w:tcW w:type="dxa" w:w="2556"/>
            <w:tcMar>
              <w:top w:w="80" w:type="dxa"/>
              <w:start w:w="90" w:type="dxa"/>
              <w:bottom w:w="80" w:type="dxa"/>
              <w:end w:w="90" w:type="dxa"/>
            </w:tcMar>
          </w:tcPr>
          <w:p>
            <w:r>
              <w:rPr>
                <w:sz w:val="18"/>
              </w:rPr>
              <w:t>4v4 to 7v7</w:t>
            </w:r>
          </w:p>
        </w:tc>
        <w:tc>
          <w:tcPr>
            <w:tcW w:type="dxa" w:w="2556"/>
            <w:shd w:fill="DDEBF7"/>
            <w:vAlign w:val="center"/>
            <w:tcMar>
              <w:top w:w="80" w:type="dxa"/>
              <w:start w:w="90" w:type="dxa"/>
              <w:bottom w:w="80" w:type="dxa"/>
              <w:end w:w="90" w:type="dxa"/>
            </w:tcMar>
          </w:tcPr>
          <w:p>
            <w:r>
              <w:rPr>
                <w:sz w:val="18"/>
              </w:rPr>
              <w:t>Area</w:t>
            </w:r>
          </w:p>
        </w:tc>
        <w:tc>
          <w:tcPr>
            <w:tcW w:type="dxa" w:w="2556"/>
            <w:tcMar>
              <w:top w:w="80" w:type="dxa"/>
              <w:start w:w="90" w:type="dxa"/>
              <w:bottom w:w="80" w:type="dxa"/>
              <w:end w:w="90" w:type="dxa"/>
            </w:tcMar>
          </w:tcPr>
          <w:p>
            <w:r>
              <w:rPr>
                <w:sz w:val="18"/>
              </w:rPr>
              <w:t>30 x 25 to 45 x 35 yards</w:t>
            </w:r>
          </w:p>
        </w:tc>
      </w:tr>
    </w:tbl>
    <w:p>
      <w:r>
        <w:rPr>
          <w:b/>
        </w:rPr>
        <w:t xml:space="preserve">Equipment: </w:t>
      </w:r>
      <w:r>
        <w:t>8 cones, balls, bibs</w:t>
      </w:r>
    </w:p>
    <w:p>
      <w:pPr>
        <w:jc w:val="center"/>
      </w:pPr>
      <w:r>
        <w:drawing>
          <wp:inline xmlns:a="http://schemas.openxmlformats.org/drawingml/2006/main" xmlns:pic="http://schemas.openxmlformats.org/drawingml/2006/picture">
            <wp:extent cx="5623560" cy="3909111"/>
            <wp:docPr id="9" name="Picture 9"/>
            <wp:cNvGraphicFramePr>
              <a:graphicFrameLocks noChangeAspect="1"/>
            </wp:cNvGraphicFramePr>
            <a:graphic>
              <a:graphicData uri="http://schemas.openxmlformats.org/drawingml/2006/picture">
                <pic:pic>
                  <pic:nvPicPr>
                    <pic:cNvPr id="0" name="05_four_goal_ssg.png"/>
                    <pic:cNvPicPr/>
                  </pic:nvPicPr>
                  <pic:blipFill>
                    <a:blip r:embed="rId18"/>
                    <a:stretch>
                      <a:fillRect/>
                    </a:stretch>
                  </pic:blipFill>
                  <pic:spPr>
                    <a:xfrm>
                      <a:off x="0" y="0"/>
                      <a:ext cx="5623560" cy="3909111"/>
                    </a:xfrm>
                    <a:prstGeom prst="rect"/>
                  </pic:spPr>
                </pic:pic>
              </a:graphicData>
            </a:graphic>
          </wp:inline>
        </w:drawing>
      </w:r>
    </w:p>
    <w:p>
      <w:pPr>
        <w:pStyle w:val="Caption"/>
        <w:jc w:val="center"/>
      </w:pPr>
      <w:r>
        <w:t>Figure 5. Four-Goal Small-Sided Game setup and movement.</w:t>
      </w:r>
    </w:p>
    <w:p>
      <w:pPr>
        <w:pStyle w:val="Heading3"/>
      </w:pPr>
      <w:r>
        <w:t>Setup</w:t>
      </w:r>
    </w:p>
    <w:p>
      <w:pPr>
        <w:pStyle w:val="ListBullet"/>
      </w:pPr>
      <w:r>
        <w:t>Create two small gates on each end line.</w:t>
      </w:r>
    </w:p>
    <w:p>
      <w:pPr>
        <w:pStyle w:val="ListBullet"/>
      </w:pPr>
      <w:r>
        <w:t>Teams attack the two gates opposite them.</w:t>
      </w:r>
    </w:p>
    <w:p>
      <w:pPr>
        <w:pStyle w:val="ListBullet"/>
      </w:pPr>
      <w:r>
        <w:t>Keep spare balls around the field for fast restarts.</w:t>
      </w:r>
    </w:p>
    <w:p>
      <w:pPr>
        <w:pStyle w:val="Heading3"/>
      </w:pPr>
      <w:r>
        <w:t>Rules and scoring</w:t>
      </w:r>
    </w:p>
    <w:p>
      <w:pPr>
        <w:pStyle w:val="ListBullet"/>
      </w:pPr>
      <w:r>
        <w:t>Score by passing or dribbling through either gate.</w:t>
      </w:r>
    </w:p>
    <w:p>
      <w:pPr>
        <w:pStyle w:val="ListBullet"/>
      </w:pPr>
      <w:r>
        <w:t>A team cannot score in the same gate twice in a row.</w:t>
      </w:r>
    </w:p>
    <w:p>
      <w:pPr>
        <w:pStyle w:val="ListBullet"/>
      </w:pPr>
      <w:r>
        <w:t>Play 3-5 minute games.</w:t>
      </w:r>
    </w:p>
    <w:p>
      <w:pPr>
        <w:pStyle w:val="Heading3"/>
      </w:pPr>
      <w:r>
        <w:t>Coaching cues</w:t>
      </w:r>
    </w:p>
    <w:p>
      <w:pPr>
        <w:pStyle w:val="ListBullet"/>
      </w:pPr>
      <w:r>
        <w:t>Look away from pressure.</w:t>
      </w:r>
    </w:p>
    <w:p>
      <w:pPr>
        <w:pStyle w:val="ListBullet"/>
      </w:pPr>
      <w:r>
        <w:t>Make the field big in possession.</w:t>
      </w:r>
    </w:p>
    <w:p>
      <w:pPr>
        <w:pStyle w:val="ListBullet"/>
      </w:pPr>
      <w:r>
        <w:t>Protect the middle when defending.</w:t>
      </w:r>
    </w:p>
    <w:tbl>
      <w:tblPr>
        <w:tblStyle w:val="TableGrid"/>
        <w:tblW w:type="auto" w:w="0"/>
        <w:jc w:val="center"/>
        <w:tblLook w:firstColumn="1" w:firstRow="1" w:lastColumn="0" w:lastRow="0" w:noHBand="0" w:noVBand="1" w:val="04A0"/>
      </w:tblPr>
      <w:tblGrid>
        <w:gridCol w:w="5112"/>
        <w:gridCol w:w="5112"/>
      </w:tblGrid>
      <w:tr>
        <w:tc>
          <w:tcPr>
            <w:tcW w:type="dxa" w:w="5112"/>
            <w:shd w:fill="E9F5EC"/>
            <w:tcMar>
              <w:top w:w="100" w:type="dxa"/>
              <w:start w:w="120" w:type="dxa"/>
              <w:bottom w:w="100" w:type="dxa"/>
              <w:end w:w="120" w:type="dxa"/>
            </w:tcMar>
          </w:tcPr>
          <w:p>
            <w:r>
              <w:t>Progressions</w:t>
            </w:r>
          </w:p>
        </w:tc>
        <w:tc>
          <w:tcPr>
            <w:tcW w:type="dxa" w:w="5112"/>
            <w:shd w:fill="FFF3E5"/>
            <w:tcMar>
              <w:top w:w="100" w:type="dxa"/>
              <w:start w:w="120" w:type="dxa"/>
              <w:bottom w:w="100" w:type="dxa"/>
              <w:end w:w="120" w:type="dxa"/>
            </w:tcMar>
          </w:tcPr>
          <w:p>
            <w:r>
              <w:t>Regressions</w:t>
            </w:r>
          </w:p>
        </w:tc>
      </w:tr>
      <w:tr>
        <w:tc>
          <w:tcPr>
            <w:tcW w:type="dxa" w:w="5112"/>
            <w:tcMar>
              <w:top w:w="100" w:type="dxa"/>
              <w:start w:w="120" w:type="dxa"/>
              <w:bottom w:w="100" w:type="dxa"/>
              <w:end w:w="120" w:type="dxa"/>
            </w:tcMar>
          </w:tcPr>
          <w:p>
            <w:r>
              <w:t>• Bonus point after a switch of play.</w:t>
              <w:br/>
              <w:t>• Add neutral wide players.</w:t>
              <w:br/>
              <w:t>• Limit touches in the central zone.</w:t>
            </w:r>
          </w:p>
        </w:tc>
        <w:tc>
          <w:tcPr>
            <w:tcW w:type="dxa" w:w="5112"/>
            <w:tcMar>
              <w:top w:w="100" w:type="dxa"/>
              <w:start w:w="120" w:type="dxa"/>
              <w:bottom w:w="100" w:type="dxa"/>
              <w:end w:w="120" w:type="dxa"/>
            </w:tcMar>
          </w:tcPr>
          <w:p>
            <w:r>
              <w:t>• Increase field size.</w:t>
              <w:br/>
              <w:t>• Allow a goal in any gate after a turnover.</w:t>
              <w:br/>
              <w:t>• Play with one neutral to create an overload.</w:t>
            </w:r>
          </w:p>
        </w:tc>
      </w:tr>
    </w:tbl>
    <w:p/>
    <w:p>
      <w:pPr>
        <w:pStyle w:val="Heading2"/>
      </w:pPr>
      <w:r>
        <w:t>Drill 6: Combination and Finish</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shd w:fill="DDEBF7"/>
            <w:vAlign w:val="center"/>
            <w:tcMar>
              <w:top w:w="80" w:type="dxa"/>
              <w:start w:w="90" w:type="dxa"/>
              <w:bottom w:w="80" w:type="dxa"/>
              <w:end w:w="90" w:type="dxa"/>
            </w:tcMar>
          </w:tcPr>
          <w:p>
            <w:r>
              <w:rPr>
                <w:sz w:val="18"/>
              </w:rPr>
              <w:t>Objective</w:t>
            </w:r>
          </w:p>
        </w:tc>
        <w:tc>
          <w:tcPr>
            <w:tcW w:type="dxa" w:w="2556"/>
            <w:tcMar>
              <w:top w:w="80" w:type="dxa"/>
              <w:start w:w="90" w:type="dxa"/>
              <w:bottom w:w="80" w:type="dxa"/>
              <w:end w:w="90" w:type="dxa"/>
            </w:tcMar>
          </w:tcPr>
          <w:p>
            <w:r>
              <w:rPr>
                <w:sz w:val="18"/>
              </w:rPr>
              <w:t>Coordinate pass timing, supporting runs, and a composed finish.</w:t>
            </w:r>
          </w:p>
        </w:tc>
        <w:tc>
          <w:tcPr>
            <w:tcW w:type="dxa" w:w="2556"/>
            <w:shd w:fill="DDEBF7"/>
            <w:vAlign w:val="center"/>
            <w:tcMar>
              <w:top w:w="80" w:type="dxa"/>
              <w:start w:w="90" w:type="dxa"/>
              <w:bottom w:w="80" w:type="dxa"/>
              <w:end w:w="90" w:type="dxa"/>
            </w:tcMar>
          </w:tcPr>
          <w:p>
            <w:r>
              <w:rPr>
                <w:sz w:val="18"/>
              </w:rPr>
              <w:t>Ages</w:t>
            </w:r>
          </w:p>
        </w:tc>
        <w:tc>
          <w:tcPr>
            <w:tcW w:type="dxa" w:w="2556"/>
            <w:tcMar>
              <w:top w:w="80" w:type="dxa"/>
              <w:start w:w="90" w:type="dxa"/>
              <w:bottom w:w="80" w:type="dxa"/>
              <w:end w:w="90" w:type="dxa"/>
            </w:tcMar>
          </w:tcPr>
          <w:p>
            <w:r>
              <w:rPr>
                <w:sz w:val="18"/>
              </w:rPr>
              <w:t>U11-adult</w:t>
            </w:r>
          </w:p>
        </w:tc>
      </w:tr>
      <w:tr>
        <w:tc>
          <w:tcPr>
            <w:tcW w:type="dxa" w:w="2556"/>
            <w:shd w:fill="DDEBF7"/>
            <w:vAlign w:val="center"/>
            <w:tcMar>
              <w:top w:w="80" w:type="dxa"/>
              <w:start w:w="90" w:type="dxa"/>
              <w:bottom w:w="80" w:type="dxa"/>
              <w:end w:w="90" w:type="dxa"/>
            </w:tcMar>
          </w:tcPr>
          <w:p>
            <w:r>
              <w:rPr>
                <w:sz w:val="18"/>
              </w:rPr>
              <w:t>Players</w:t>
            </w:r>
          </w:p>
        </w:tc>
        <w:tc>
          <w:tcPr>
            <w:tcW w:type="dxa" w:w="2556"/>
            <w:tcMar>
              <w:top w:w="80" w:type="dxa"/>
              <w:start w:w="90" w:type="dxa"/>
              <w:bottom w:w="80" w:type="dxa"/>
              <w:end w:w="90" w:type="dxa"/>
            </w:tcMar>
          </w:tcPr>
          <w:p>
            <w:r>
              <w:rPr>
                <w:sz w:val="18"/>
              </w:rPr>
              <w:t>5-12 plus goalkeeper</w:t>
            </w:r>
          </w:p>
        </w:tc>
        <w:tc>
          <w:tcPr>
            <w:tcW w:type="dxa" w:w="2556"/>
            <w:shd w:fill="DDEBF7"/>
            <w:vAlign w:val="center"/>
            <w:tcMar>
              <w:top w:w="80" w:type="dxa"/>
              <w:start w:w="90" w:type="dxa"/>
              <w:bottom w:w="80" w:type="dxa"/>
              <w:end w:w="90" w:type="dxa"/>
            </w:tcMar>
          </w:tcPr>
          <w:p>
            <w:r>
              <w:rPr>
                <w:sz w:val="18"/>
              </w:rPr>
              <w:t>Area</w:t>
            </w:r>
          </w:p>
        </w:tc>
        <w:tc>
          <w:tcPr>
            <w:tcW w:type="dxa" w:w="2556"/>
            <w:tcMar>
              <w:top w:w="80" w:type="dxa"/>
              <w:start w:w="90" w:type="dxa"/>
              <w:bottom w:w="80" w:type="dxa"/>
              <w:end w:w="90" w:type="dxa"/>
            </w:tcMar>
          </w:tcPr>
          <w:p>
            <w:r>
              <w:rPr>
                <w:sz w:val="18"/>
              </w:rPr>
              <w:t>25-35 yards from goal</w:t>
            </w:r>
          </w:p>
        </w:tc>
      </w:tr>
    </w:tbl>
    <w:p>
      <w:r>
        <w:rPr>
          <w:b/>
        </w:rPr>
        <w:t xml:space="preserve">Equipment: </w:t>
      </w:r>
      <w:r>
        <w:t>Goal, balls, 3-5 cones</w:t>
      </w:r>
    </w:p>
    <w:p>
      <w:pPr>
        <w:jc w:val="center"/>
      </w:pPr>
      <w:r>
        <w:drawing>
          <wp:inline xmlns:a="http://schemas.openxmlformats.org/drawingml/2006/main" xmlns:pic="http://schemas.openxmlformats.org/drawingml/2006/picture">
            <wp:extent cx="5623560" cy="3909111"/>
            <wp:docPr id="10" name="Picture 10"/>
            <wp:cNvGraphicFramePr>
              <a:graphicFrameLocks noChangeAspect="1"/>
            </wp:cNvGraphicFramePr>
            <a:graphic>
              <a:graphicData uri="http://schemas.openxmlformats.org/drawingml/2006/picture">
                <pic:pic>
                  <pic:nvPicPr>
                    <pic:cNvPr id="0" name="06_combination_finish.png"/>
                    <pic:cNvPicPr/>
                  </pic:nvPicPr>
                  <pic:blipFill>
                    <a:blip r:embed="rId19"/>
                    <a:stretch>
                      <a:fillRect/>
                    </a:stretch>
                  </pic:blipFill>
                  <pic:spPr>
                    <a:xfrm>
                      <a:off x="0" y="0"/>
                      <a:ext cx="5623560" cy="3909111"/>
                    </a:xfrm>
                    <a:prstGeom prst="rect"/>
                  </pic:spPr>
                </pic:pic>
              </a:graphicData>
            </a:graphic>
          </wp:inline>
        </w:drawing>
      </w:r>
    </w:p>
    <w:p>
      <w:pPr>
        <w:pStyle w:val="Caption"/>
        <w:jc w:val="center"/>
      </w:pPr>
      <w:r>
        <w:t>Figure 6. Combination and Finish setup and movement.</w:t>
      </w:r>
    </w:p>
    <w:p>
      <w:pPr>
        <w:pStyle w:val="Heading3"/>
      </w:pPr>
      <w:r>
        <w:t>Setup</w:t>
      </w:r>
    </w:p>
    <w:p>
      <w:pPr>
        <w:pStyle w:val="ListBullet"/>
      </w:pPr>
      <w:r>
        <w:t>A starts with the ball, B and C act as target players, and the goalkeeper is set.</w:t>
      </w:r>
    </w:p>
    <w:p>
      <w:pPr>
        <w:pStyle w:val="ListBullet"/>
      </w:pPr>
      <w:r>
        <w:t>A passes to B, receives or runs beyond, then the ball is set through C for a finish.</w:t>
      </w:r>
    </w:p>
    <w:p>
      <w:pPr>
        <w:pStyle w:val="ListBullet"/>
      </w:pPr>
      <w:r>
        <w:t>Rotate A to B, B to C, C to the starting line.</w:t>
      </w:r>
    </w:p>
    <w:p>
      <w:pPr>
        <w:pStyle w:val="Heading3"/>
      </w:pPr>
      <w:r>
        <w:t>Rules and scoring</w:t>
      </w:r>
    </w:p>
    <w:p>
      <w:pPr>
        <w:pStyle w:val="ListBullet"/>
      </w:pPr>
      <w:r>
        <w:t>Start unopposed to establish timing.</w:t>
      </w:r>
    </w:p>
    <w:p>
      <w:pPr>
        <w:pStyle w:val="ListBullet"/>
      </w:pPr>
      <w:r>
        <w:t>Finish within two touches.</w:t>
      </w:r>
    </w:p>
    <w:p>
      <w:pPr>
        <w:pStyle w:val="ListBullet"/>
      </w:pPr>
      <w:r>
        <w:t>Use both sides of the goal.</w:t>
      </w:r>
    </w:p>
    <w:p>
      <w:pPr>
        <w:pStyle w:val="Heading3"/>
      </w:pPr>
      <w:r>
        <w:t>Coaching cues</w:t>
      </w:r>
    </w:p>
    <w:p>
      <w:pPr>
        <w:pStyle w:val="ListBullet"/>
      </w:pPr>
      <w:r>
        <w:t>Pass to the correct foot.</w:t>
      </w:r>
    </w:p>
    <w:p>
      <w:pPr>
        <w:pStyle w:val="ListBullet"/>
      </w:pPr>
      <w:r>
        <w:t>Run after the ball travels.</w:t>
      </w:r>
    </w:p>
    <w:p>
      <w:pPr>
        <w:pStyle w:val="ListBullet"/>
      </w:pPr>
      <w:r>
        <w:t>Finish early when the goalkeeper is set.</w:t>
      </w:r>
    </w:p>
    <w:tbl>
      <w:tblPr>
        <w:tblStyle w:val="TableGrid"/>
        <w:tblW w:type="auto" w:w="0"/>
        <w:jc w:val="center"/>
        <w:tblLook w:firstColumn="1" w:firstRow="1" w:lastColumn="0" w:lastRow="0" w:noHBand="0" w:noVBand="1" w:val="04A0"/>
      </w:tblPr>
      <w:tblGrid>
        <w:gridCol w:w="5112"/>
        <w:gridCol w:w="5112"/>
      </w:tblGrid>
      <w:tr>
        <w:tc>
          <w:tcPr>
            <w:tcW w:type="dxa" w:w="5112"/>
            <w:shd w:fill="E9F5EC"/>
            <w:tcMar>
              <w:top w:w="100" w:type="dxa"/>
              <w:start w:w="120" w:type="dxa"/>
              <w:bottom w:w="100" w:type="dxa"/>
              <w:end w:w="120" w:type="dxa"/>
            </w:tcMar>
          </w:tcPr>
          <w:p>
            <w:r>
              <w:t>Progressions</w:t>
            </w:r>
          </w:p>
        </w:tc>
        <w:tc>
          <w:tcPr>
            <w:tcW w:type="dxa" w:w="5112"/>
            <w:shd w:fill="FFF3E5"/>
            <w:tcMar>
              <w:top w:w="100" w:type="dxa"/>
              <w:start w:w="120" w:type="dxa"/>
              <w:bottom w:w="100" w:type="dxa"/>
              <w:end w:w="120" w:type="dxa"/>
            </w:tcMar>
          </w:tcPr>
          <w:p>
            <w:r>
              <w:t>Regressions</w:t>
            </w:r>
          </w:p>
        </w:tc>
      </w:tr>
      <w:tr>
        <w:tc>
          <w:tcPr>
            <w:tcW w:type="dxa" w:w="5112"/>
            <w:tcMar>
              <w:top w:w="100" w:type="dxa"/>
              <w:start w:w="120" w:type="dxa"/>
              <w:bottom w:w="100" w:type="dxa"/>
              <w:end w:w="120" w:type="dxa"/>
            </w:tcMar>
          </w:tcPr>
          <w:p>
            <w:r>
              <w:t>• Add a recovering defender.</w:t>
              <w:br/>
              <w:t>• Make B or C choose between two combinations.</w:t>
              <w:br/>
              <w:t>• Add a second finish from a rebound.</w:t>
            </w:r>
          </w:p>
        </w:tc>
        <w:tc>
          <w:tcPr>
            <w:tcW w:type="dxa" w:w="5112"/>
            <w:tcMar>
              <w:top w:w="100" w:type="dxa"/>
              <w:start w:w="120" w:type="dxa"/>
              <w:bottom w:w="100" w:type="dxa"/>
              <w:end w:w="120" w:type="dxa"/>
            </w:tcMar>
          </w:tcPr>
          <w:p>
            <w:r>
              <w:t>• Use stationary target players.</w:t>
              <w:br/>
              <w:t>• Allow unlimited touches.</w:t>
              <w:br/>
              <w:t>• Shorten the distances.</w:t>
            </w:r>
          </w:p>
        </w:tc>
      </w:tr>
    </w:tbl>
    <w:p/>
    <w:p>
      <w:r>
        <w:br w:type="page"/>
      </w:r>
    </w:p>
    <w:p>
      <w:pPr>
        <w:pStyle w:val="Heading1"/>
      </w:pPr>
      <w:r>
        <w:t>7. Building a Complete Session</w:t>
      </w:r>
    </w:p>
    <w:p>
      <w:r>
        <w:t>A session should move from simple information to realistic decisions. The final activity should contain the same problem as the earlier drill, but with more freedom.</w:t>
      </w:r>
    </w:p>
    <w:p>
      <w:pPr>
        <w:pStyle w:val="Heading2"/>
      </w:pPr>
      <w:r>
        <w:t>60-minute example</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shd w:fill="17324D"/>
          </w:tcPr>
          <w:p>
            <w:r>
              <w:rPr>
                <w:b/>
                <w:color w:val="FFFFFF"/>
              </w:rPr>
              <w:t>Block</w:t>
            </w:r>
          </w:p>
        </w:tc>
        <w:tc>
          <w:tcPr>
            <w:tcW w:type="dxa" w:w="2556"/>
            <w:shd w:fill="17324D"/>
          </w:tcPr>
          <w:p>
            <w:r>
              <w:rPr>
                <w:b/>
                <w:color w:val="FFFFFF"/>
              </w:rPr>
              <w:t>Minutes</w:t>
            </w:r>
          </w:p>
        </w:tc>
        <w:tc>
          <w:tcPr>
            <w:tcW w:type="dxa" w:w="2556"/>
            <w:shd w:fill="17324D"/>
          </w:tcPr>
          <w:p>
            <w:r>
              <w:rPr>
                <w:b/>
                <w:color w:val="FFFFFF"/>
              </w:rPr>
              <w:t>Purpose</w:t>
            </w:r>
          </w:p>
        </w:tc>
        <w:tc>
          <w:tcPr>
            <w:tcW w:type="dxa" w:w="2556"/>
            <w:shd w:fill="17324D"/>
          </w:tcPr>
          <w:p>
            <w:r>
              <w:rPr>
                <w:b/>
                <w:color w:val="FFFFFF"/>
              </w:rPr>
              <w:t>Coach focus</w:t>
            </w:r>
          </w:p>
        </w:tc>
      </w:tr>
      <w:tr>
        <w:tc>
          <w:tcPr>
            <w:tcW w:type="dxa" w:w="2556"/>
            <w:tcMar>
              <w:top w:w="80" w:type="dxa"/>
              <w:start w:w="85" w:type="dxa"/>
              <w:bottom w:w="80" w:type="dxa"/>
              <w:end w:w="85" w:type="dxa"/>
            </w:tcMar>
          </w:tcPr>
          <w:p>
            <w:r>
              <w:t>Arrival activity</w:t>
            </w:r>
          </w:p>
        </w:tc>
        <w:tc>
          <w:tcPr>
            <w:tcW w:type="dxa" w:w="2556"/>
            <w:tcMar>
              <w:top w:w="80" w:type="dxa"/>
              <w:start w:w="85" w:type="dxa"/>
              <w:bottom w:w="80" w:type="dxa"/>
              <w:end w:w="85" w:type="dxa"/>
            </w:tcMar>
          </w:tcPr>
          <w:p>
            <w:r>
              <w:t>8</w:t>
            </w:r>
          </w:p>
        </w:tc>
        <w:tc>
          <w:tcPr>
            <w:tcW w:type="dxa" w:w="2556"/>
            <w:tcMar>
              <w:top w:w="80" w:type="dxa"/>
              <w:start w:w="85" w:type="dxa"/>
              <w:bottom w:w="80" w:type="dxa"/>
              <w:end w:w="85" w:type="dxa"/>
            </w:tcMar>
          </w:tcPr>
          <w:p>
            <w:r>
              <w:t>Ball contact and engagement</w:t>
            </w:r>
          </w:p>
        </w:tc>
        <w:tc>
          <w:tcPr>
            <w:tcW w:type="dxa" w:w="2556"/>
            <w:tcMar>
              <w:top w:w="80" w:type="dxa"/>
              <w:start w:w="85" w:type="dxa"/>
              <w:bottom w:w="80" w:type="dxa"/>
              <w:end w:w="85" w:type="dxa"/>
            </w:tcMar>
          </w:tcPr>
          <w:p>
            <w:r>
              <w:t>Observe; minimal interruption</w:t>
            </w:r>
          </w:p>
        </w:tc>
      </w:tr>
      <w:tr>
        <w:tc>
          <w:tcPr>
            <w:tcW w:type="dxa" w:w="2556"/>
            <w:tcMar>
              <w:top w:w="80" w:type="dxa"/>
              <w:start w:w="85" w:type="dxa"/>
              <w:bottom w:w="80" w:type="dxa"/>
              <w:end w:w="85" w:type="dxa"/>
            </w:tcMar>
          </w:tcPr>
          <w:p>
            <w:r>
              <w:t>Technical drill</w:t>
            </w:r>
          </w:p>
        </w:tc>
        <w:tc>
          <w:tcPr>
            <w:tcW w:type="dxa" w:w="2556"/>
            <w:tcMar>
              <w:top w:w="80" w:type="dxa"/>
              <w:start w:w="85" w:type="dxa"/>
              <w:bottom w:w="80" w:type="dxa"/>
              <w:end w:w="85" w:type="dxa"/>
            </w:tcMar>
          </w:tcPr>
          <w:p>
            <w:r>
              <w:t>12</w:t>
            </w:r>
          </w:p>
        </w:tc>
        <w:tc>
          <w:tcPr>
            <w:tcW w:type="dxa" w:w="2556"/>
            <w:tcMar>
              <w:top w:w="80" w:type="dxa"/>
              <w:start w:w="85" w:type="dxa"/>
              <w:bottom w:w="80" w:type="dxa"/>
              <w:end w:w="85" w:type="dxa"/>
            </w:tcMar>
          </w:tcPr>
          <w:p>
            <w:r>
              <w:t>Introduce the skill</w:t>
            </w:r>
          </w:p>
        </w:tc>
        <w:tc>
          <w:tcPr>
            <w:tcW w:type="dxa" w:w="2556"/>
            <w:tcMar>
              <w:top w:w="80" w:type="dxa"/>
              <w:start w:w="85" w:type="dxa"/>
              <w:bottom w:w="80" w:type="dxa"/>
              <w:end w:w="85" w:type="dxa"/>
            </w:tcMar>
          </w:tcPr>
          <w:p>
            <w:r>
              <w:t>Technique and repetition</w:t>
            </w:r>
          </w:p>
        </w:tc>
      </w:tr>
      <w:tr>
        <w:tc>
          <w:tcPr>
            <w:tcW w:type="dxa" w:w="2556"/>
            <w:tcMar>
              <w:top w:w="80" w:type="dxa"/>
              <w:start w:w="85" w:type="dxa"/>
              <w:bottom w:w="80" w:type="dxa"/>
              <w:end w:w="85" w:type="dxa"/>
            </w:tcMar>
          </w:tcPr>
          <w:p>
            <w:r>
              <w:t>Opposed practice</w:t>
            </w:r>
          </w:p>
        </w:tc>
        <w:tc>
          <w:tcPr>
            <w:tcW w:type="dxa" w:w="2556"/>
            <w:tcMar>
              <w:top w:w="80" w:type="dxa"/>
              <w:start w:w="85" w:type="dxa"/>
              <w:bottom w:w="80" w:type="dxa"/>
              <w:end w:w="85" w:type="dxa"/>
            </w:tcMar>
          </w:tcPr>
          <w:p>
            <w:r>
              <w:t>15</w:t>
            </w:r>
          </w:p>
        </w:tc>
        <w:tc>
          <w:tcPr>
            <w:tcW w:type="dxa" w:w="2556"/>
            <w:tcMar>
              <w:top w:w="80" w:type="dxa"/>
              <w:start w:w="85" w:type="dxa"/>
              <w:bottom w:w="80" w:type="dxa"/>
              <w:end w:w="85" w:type="dxa"/>
            </w:tcMar>
          </w:tcPr>
          <w:p>
            <w:r>
              <w:t>Add pressure and choices</w:t>
            </w:r>
          </w:p>
        </w:tc>
        <w:tc>
          <w:tcPr>
            <w:tcW w:type="dxa" w:w="2556"/>
            <w:tcMar>
              <w:top w:w="80" w:type="dxa"/>
              <w:start w:w="85" w:type="dxa"/>
              <w:bottom w:w="80" w:type="dxa"/>
              <w:end w:w="85" w:type="dxa"/>
            </w:tcMar>
          </w:tcPr>
          <w:p>
            <w:r>
              <w:t>Scanning and timing</w:t>
            </w:r>
          </w:p>
        </w:tc>
      </w:tr>
      <w:tr>
        <w:tc>
          <w:tcPr>
            <w:tcW w:type="dxa" w:w="2556"/>
            <w:tcMar>
              <w:top w:w="80" w:type="dxa"/>
              <w:start w:w="85" w:type="dxa"/>
              <w:bottom w:w="80" w:type="dxa"/>
              <w:end w:w="85" w:type="dxa"/>
            </w:tcMar>
          </w:tcPr>
          <w:p>
            <w:r>
              <w:t>Small-sided game</w:t>
            </w:r>
          </w:p>
        </w:tc>
        <w:tc>
          <w:tcPr>
            <w:tcW w:type="dxa" w:w="2556"/>
            <w:tcMar>
              <w:top w:w="80" w:type="dxa"/>
              <w:start w:w="85" w:type="dxa"/>
              <w:bottom w:w="80" w:type="dxa"/>
              <w:end w:w="85" w:type="dxa"/>
            </w:tcMar>
          </w:tcPr>
          <w:p>
            <w:r>
              <w:t>20</w:t>
            </w:r>
          </w:p>
        </w:tc>
        <w:tc>
          <w:tcPr>
            <w:tcW w:type="dxa" w:w="2556"/>
            <w:tcMar>
              <w:top w:w="80" w:type="dxa"/>
              <w:start w:w="85" w:type="dxa"/>
              <w:bottom w:w="80" w:type="dxa"/>
              <w:end w:w="85" w:type="dxa"/>
            </w:tcMar>
          </w:tcPr>
          <w:p>
            <w:r>
              <w:t>Transfer to game decisions</w:t>
            </w:r>
          </w:p>
        </w:tc>
        <w:tc>
          <w:tcPr>
            <w:tcW w:type="dxa" w:w="2556"/>
            <w:tcMar>
              <w:top w:w="80" w:type="dxa"/>
              <w:start w:w="85" w:type="dxa"/>
              <w:bottom w:w="80" w:type="dxa"/>
              <w:end w:w="85" w:type="dxa"/>
            </w:tcMar>
          </w:tcPr>
          <w:p>
            <w:r>
              <w:t>Coach the theme, not every error</w:t>
            </w:r>
          </w:p>
        </w:tc>
      </w:tr>
      <w:tr>
        <w:tc>
          <w:tcPr>
            <w:tcW w:type="dxa" w:w="2556"/>
            <w:tcMar>
              <w:top w:w="80" w:type="dxa"/>
              <w:start w:w="85" w:type="dxa"/>
              <w:bottom w:w="80" w:type="dxa"/>
              <w:end w:w="85" w:type="dxa"/>
            </w:tcMar>
          </w:tcPr>
          <w:p>
            <w:r>
              <w:t>Review</w:t>
            </w:r>
          </w:p>
        </w:tc>
        <w:tc>
          <w:tcPr>
            <w:tcW w:type="dxa" w:w="2556"/>
            <w:tcMar>
              <w:top w:w="80" w:type="dxa"/>
              <w:start w:w="85" w:type="dxa"/>
              <w:bottom w:w="80" w:type="dxa"/>
              <w:end w:w="85" w:type="dxa"/>
            </w:tcMar>
          </w:tcPr>
          <w:p>
            <w:r>
              <w:t>5</w:t>
            </w:r>
          </w:p>
        </w:tc>
        <w:tc>
          <w:tcPr>
            <w:tcW w:type="dxa" w:w="2556"/>
            <w:tcMar>
              <w:top w:w="80" w:type="dxa"/>
              <w:start w:w="85" w:type="dxa"/>
              <w:bottom w:w="80" w:type="dxa"/>
              <w:end w:w="85" w:type="dxa"/>
            </w:tcMar>
          </w:tcPr>
          <w:p>
            <w:r>
              <w:t>Recall key cues</w:t>
            </w:r>
          </w:p>
        </w:tc>
        <w:tc>
          <w:tcPr>
            <w:tcW w:type="dxa" w:w="2556"/>
            <w:tcMar>
              <w:top w:w="80" w:type="dxa"/>
              <w:start w:w="85" w:type="dxa"/>
              <w:bottom w:w="80" w:type="dxa"/>
              <w:end w:w="85" w:type="dxa"/>
            </w:tcMar>
          </w:tcPr>
          <w:p>
            <w:r>
              <w:t>Players explain learning</w:t>
            </w:r>
          </w:p>
        </w:tc>
      </w:tr>
    </w:tbl>
    <w:p>
      <w:pPr>
        <w:pStyle w:val="Heading2"/>
      </w:pPr>
      <w:r>
        <w:t>90-minute example</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shd w:fill="17324D"/>
          </w:tcPr>
          <w:p>
            <w:r>
              <w:rPr>
                <w:b/>
                <w:color w:val="FFFFFF"/>
              </w:rPr>
              <w:t>Block</w:t>
            </w:r>
          </w:p>
        </w:tc>
        <w:tc>
          <w:tcPr>
            <w:tcW w:type="dxa" w:w="2556"/>
            <w:shd w:fill="17324D"/>
          </w:tcPr>
          <w:p>
            <w:r>
              <w:rPr>
                <w:b/>
                <w:color w:val="FFFFFF"/>
              </w:rPr>
              <w:t>Minutes</w:t>
            </w:r>
          </w:p>
        </w:tc>
        <w:tc>
          <w:tcPr>
            <w:tcW w:type="dxa" w:w="2556"/>
            <w:shd w:fill="17324D"/>
          </w:tcPr>
          <w:p>
            <w:r>
              <w:rPr>
                <w:b/>
                <w:color w:val="FFFFFF"/>
              </w:rPr>
              <w:t>Purpose</w:t>
            </w:r>
          </w:p>
        </w:tc>
        <w:tc>
          <w:tcPr>
            <w:tcW w:type="dxa" w:w="2556"/>
            <w:shd w:fill="17324D"/>
          </w:tcPr>
          <w:p>
            <w:r>
              <w:rPr>
                <w:b/>
                <w:color w:val="FFFFFF"/>
              </w:rPr>
              <w:t>Coach focus</w:t>
            </w:r>
          </w:p>
        </w:tc>
      </w:tr>
      <w:tr>
        <w:tc>
          <w:tcPr>
            <w:tcW w:type="dxa" w:w="2556"/>
            <w:tcMar>
              <w:top w:w="80" w:type="dxa"/>
              <w:start w:w="85" w:type="dxa"/>
              <w:bottom w:w="80" w:type="dxa"/>
              <w:end w:w="85" w:type="dxa"/>
            </w:tcMar>
          </w:tcPr>
          <w:p>
            <w:r>
              <w:t>Movement/ball warm-up</w:t>
            </w:r>
          </w:p>
        </w:tc>
        <w:tc>
          <w:tcPr>
            <w:tcW w:type="dxa" w:w="2556"/>
            <w:tcMar>
              <w:top w:w="80" w:type="dxa"/>
              <w:start w:w="85" w:type="dxa"/>
              <w:bottom w:w="80" w:type="dxa"/>
              <w:end w:w="85" w:type="dxa"/>
            </w:tcMar>
          </w:tcPr>
          <w:p>
            <w:r>
              <w:t>12</w:t>
            </w:r>
          </w:p>
        </w:tc>
        <w:tc>
          <w:tcPr>
            <w:tcW w:type="dxa" w:w="2556"/>
            <w:tcMar>
              <w:top w:w="80" w:type="dxa"/>
              <w:start w:w="85" w:type="dxa"/>
              <w:bottom w:w="80" w:type="dxa"/>
              <w:end w:w="85" w:type="dxa"/>
            </w:tcMar>
          </w:tcPr>
          <w:p>
            <w:r>
              <w:t>Prepare body and ball</w:t>
            </w:r>
          </w:p>
        </w:tc>
        <w:tc>
          <w:tcPr>
            <w:tcW w:type="dxa" w:w="2556"/>
            <w:tcMar>
              <w:top w:w="80" w:type="dxa"/>
              <w:start w:w="85" w:type="dxa"/>
              <w:bottom w:w="80" w:type="dxa"/>
              <w:end w:w="85" w:type="dxa"/>
            </w:tcMar>
          </w:tcPr>
          <w:p>
            <w:r>
              <w:t>Tempo and coordination</w:t>
            </w:r>
          </w:p>
        </w:tc>
      </w:tr>
      <w:tr>
        <w:tc>
          <w:tcPr>
            <w:tcW w:type="dxa" w:w="2556"/>
            <w:tcMar>
              <w:top w:w="80" w:type="dxa"/>
              <w:start w:w="85" w:type="dxa"/>
              <w:bottom w:w="80" w:type="dxa"/>
              <w:end w:w="85" w:type="dxa"/>
            </w:tcMar>
          </w:tcPr>
          <w:p>
            <w:r>
              <w:t>Technical pattern</w:t>
            </w:r>
          </w:p>
        </w:tc>
        <w:tc>
          <w:tcPr>
            <w:tcW w:type="dxa" w:w="2556"/>
            <w:tcMar>
              <w:top w:w="80" w:type="dxa"/>
              <w:start w:w="85" w:type="dxa"/>
              <w:bottom w:w="80" w:type="dxa"/>
              <w:end w:w="85" w:type="dxa"/>
            </w:tcMar>
          </w:tcPr>
          <w:p>
            <w:r>
              <w:t>15</w:t>
            </w:r>
          </w:p>
        </w:tc>
        <w:tc>
          <w:tcPr>
            <w:tcW w:type="dxa" w:w="2556"/>
            <w:tcMar>
              <w:top w:w="80" w:type="dxa"/>
              <w:start w:w="85" w:type="dxa"/>
              <w:bottom w:w="80" w:type="dxa"/>
              <w:end w:w="85" w:type="dxa"/>
            </w:tcMar>
          </w:tcPr>
          <w:p>
            <w:r>
              <w:t>Build the action</w:t>
            </w:r>
          </w:p>
        </w:tc>
        <w:tc>
          <w:tcPr>
            <w:tcW w:type="dxa" w:w="2556"/>
            <w:tcMar>
              <w:top w:w="80" w:type="dxa"/>
              <w:start w:w="85" w:type="dxa"/>
              <w:bottom w:w="80" w:type="dxa"/>
              <w:end w:w="85" w:type="dxa"/>
            </w:tcMar>
          </w:tcPr>
          <w:p>
            <w:r>
              <w:t>Details and rhythm</w:t>
            </w:r>
          </w:p>
        </w:tc>
      </w:tr>
      <w:tr>
        <w:tc>
          <w:tcPr>
            <w:tcW w:type="dxa" w:w="2556"/>
            <w:tcMar>
              <w:top w:w="80" w:type="dxa"/>
              <w:start w:w="85" w:type="dxa"/>
              <w:bottom w:w="80" w:type="dxa"/>
              <w:end w:w="85" w:type="dxa"/>
            </w:tcMar>
          </w:tcPr>
          <w:p>
            <w:r>
              <w:t>Positional practice</w:t>
            </w:r>
          </w:p>
        </w:tc>
        <w:tc>
          <w:tcPr>
            <w:tcW w:type="dxa" w:w="2556"/>
            <w:tcMar>
              <w:top w:w="80" w:type="dxa"/>
              <w:start w:w="85" w:type="dxa"/>
              <w:bottom w:w="80" w:type="dxa"/>
              <w:end w:w="85" w:type="dxa"/>
            </w:tcMar>
          </w:tcPr>
          <w:p>
            <w:r>
              <w:t>20</w:t>
            </w:r>
          </w:p>
        </w:tc>
        <w:tc>
          <w:tcPr>
            <w:tcW w:type="dxa" w:w="2556"/>
            <w:tcMar>
              <w:top w:w="80" w:type="dxa"/>
              <w:start w:w="85" w:type="dxa"/>
              <w:bottom w:w="80" w:type="dxa"/>
              <w:end w:w="85" w:type="dxa"/>
            </w:tcMar>
          </w:tcPr>
          <w:p>
            <w:r>
              <w:t>Add teammates and opponents</w:t>
            </w:r>
          </w:p>
        </w:tc>
        <w:tc>
          <w:tcPr>
            <w:tcW w:type="dxa" w:w="2556"/>
            <w:tcMar>
              <w:top w:w="80" w:type="dxa"/>
              <w:start w:w="85" w:type="dxa"/>
              <w:bottom w:w="80" w:type="dxa"/>
              <w:end w:w="85" w:type="dxa"/>
            </w:tcMar>
          </w:tcPr>
          <w:p>
            <w:r>
              <w:t>Spacing and roles</w:t>
            </w:r>
          </w:p>
        </w:tc>
      </w:tr>
      <w:tr>
        <w:tc>
          <w:tcPr>
            <w:tcW w:type="dxa" w:w="2556"/>
            <w:tcMar>
              <w:top w:w="80" w:type="dxa"/>
              <w:start w:w="85" w:type="dxa"/>
              <w:bottom w:w="80" w:type="dxa"/>
              <w:end w:w="85" w:type="dxa"/>
            </w:tcMar>
          </w:tcPr>
          <w:p>
            <w:r>
              <w:t>Phase/transition game</w:t>
            </w:r>
          </w:p>
        </w:tc>
        <w:tc>
          <w:tcPr>
            <w:tcW w:type="dxa" w:w="2556"/>
            <w:tcMar>
              <w:top w:w="80" w:type="dxa"/>
              <w:start w:w="85" w:type="dxa"/>
              <w:bottom w:w="80" w:type="dxa"/>
              <w:end w:w="85" w:type="dxa"/>
            </w:tcMar>
          </w:tcPr>
          <w:p>
            <w:r>
              <w:t>18</w:t>
            </w:r>
          </w:p>
        </w:tc>
        <w:tc>
          <w:tcPr>
            <w:tcW w:type="dxa" w:w="2556"/>
            <w:tcMar>
              <w:top w:w="80" w:type="dxa"/>
              <w:start w:w="85" w:type="dxa"/>
              <w:bottom w:w="80" w:type="dxa"/>
              <w:end w:w="85" w:type="dxa"/>
            </w:tcMar>
          </w:tcPr>
          <w:p>
            <w:r>
              <w:t>Connect to match moment</w:t>
            </w:r>
          </w:p>
        </w:tc>
        <w:tc>
          <w:tcPr>
            <w:tcW w:type="dxa" w:w="2556"/>
            <w:tcMar>
              <w:top w:w="80" w:type="dxa"/>
              <w:start w:w="85" w:type="dxa"/>
              <w:bottom w:w="80" w:type="dxa"/>
              <w:end w:w="85" w:type="dxa"/>
            </w:tcMar>
          </w:tcPr>
          <w:p>
            <w:r>
              <w:t>Speed of decision</w:t>
            </w:r>
          </w:p>
        </w:tc>
      </w:tr>
      <w:tr>
        <w:tc>
          <w:tcPr>
            <w:tcW w:type="dxa" w:w="2556"/>
            <w:tcMar>
              <w:top w:w="80" w:type="dxa"/>
              <w:start w:w="85" w:type="dxa"/>
              <w:bottom w:w="80" w:type="dxa"/>
              <w:end w:w="85" w:type="dxa"/>
            </w:tcMar>
          </w:tcPr>
          <w:p>
            <w:r>
              <w:t>Conditioned game</w:t>
            </w:r>
          </w:p>
        </w:tc>
        <w:tc>
          <w:tcPr>
            <w:tcW w:type="dxa" w:w="2556"/>
            <w:tcMar>
              <w:top w:w="80" w:type="dxa"/>
              <w:start w:w="85" w:type="dxa"/>
              <w:bottom w:w="80" w:type="dxa"/>
              <w:end w:w="85" w:type="dxa"/>
            </w:tcMar>
          </w:tcPr>
          <w:p>
            <w:r>
              <w:t>20</w:t>
            </w:r>
          </w:p>
        </w:tc>
        <w:tc>
          <w:tcPr>
            <w:tcW w:type="dxa" w:w="2556"/>
            <w:tcMar>
              <w:top w:w="80" w:type="dxa"/>
              <w:start w:w="85" w:type="dxa"/>
              <w:bottom w:w="80" w:type="dxa"/>
              <w:end w:w="85" w:type="dxa"/>
            </w:tcMar>
          </w:tcPr>
          <w:p>
            <w:r>
              <w:t>Game transfer</w:t>
            </w:r>
          </w:p>
        </w:tc>
        <w:tc>
          <w:tcPr>
            <w:tcW w:type="dxa" w:w="2556"/>
            <w:tcMar>
              <w:top w:w="80" w:type="dxa"/>
              <w:start w:w="85" w:type="dxa"/>
              <w:bottom w:w="80" w:type="dxa"/>
              <w:end w:w="85" w:type="dxa"/>
            </w:tcMar>
          </w:tcPr>
          <w:p>
            <w:r>
              <w:t>Observe team behaviours</w:t>
            </w:r>
          </w:p>
        </w:tc>
      </w:tr>
      <w:tr>
        <w:tc>
          <w:tcPr>
            <w:tcW w:type="dxa" w:w="2556"/>
            <w:tcMar>
              <w:top w:w="80" w:type="dxa"/>
              <w:start w:w="85" w:type="dxa"/>
              <w:bottom w:w="80" w:type="dxa"/>
              <w:end w:w="85" w:type="dxa"/>
            </w:tcMar>
          </w:tcPr>
          <w:p>
            <w:r>
              <w:t>Review/cool down</w:t>
            </w:r>
          </w:p>
        </w:tc>
        <w:tc>
          <w:tcPr>
            <w:tcW w:type="dxa" w:w="2556"/>
            <w:tcMar>
              <w:top w:w="80" w:type="dxa"/>
              <w:start w:w="85" w:type="dxa"/>
              <w:bottom w:w="80" w:type="dxa"/>
              <w:end w:w="85" w:type="dxa"/>
            </w:tcMar>
          </w:tcPr>
          <w:p>
            <w:r>
              <w:t>5</w:t>
            </w:r>
          </w:p>
        </w:tc>
        <w:tc>
          <w:tcPr>
            <w:tcW w:type="dxa" w:w="2556"/>
            <w:tcMar>
              <w:top w:w="80" w:type="dxa"/>
              <w:start w:w="85" w:type="dxa"/>
              <w:bottom w:w="80" w:type="dxa"/>
              <w:end w:w="85" w:type="dxa"/>
            </w:tcMar>
          </w:tcPr>
          <w:p>
            <w:r>
              <w:t>Reflect and reset</w:t>
            </w:r>
          </w:p>
        </w:tc>
        <w:tc>
          <w:tcPr>
            <w:tcW w:type="dxa" w:w="2556"/>
            <w:tcMar>
              <w:top w:w="80" w:type="dxa"/>
              <w:start w:w="85" w:type="dxa"/>
              <w:bottom w:w="80" w:type="dxa"/>
              <w:end w:w="85" w:type="dxa"/>
            </w:tcMar>
          </w:tcPr>
          <w:p>
            <w:r>
              <w:t>One success, one next step</w:t>
            </w:r>
          </w:p>
        </w:tc>
      </w:tr>
    </w:tbl>
    <w:tbl>
      <w:tblPr>
        <w:tblW w:type="auto" w:w="0"/>
        <w:jc w:val="center"/>
        <w:tblLook w:firstColumn="1" w:firstRow="1" w:lastColumn="0" w:lastRow="0" w:noHBand="0" w:noVBand="1" w:val="04A0"/>
      </w:tblPr>
      <w:tblGrid>
        <w:gridCol w:w="10224"/>
      </w:tblGrid>
      <w:tr>
        <w:tc>
          <w:tcPr>
            <w:tcW w:type="dxa" w:w="10224"/>
            <w:shd w:fill="EAF2F8"/>
            <w:tcMar>
              <w:top w:w="160" w:type="dxa"/>
              <w:start w:w="180" w:type="dxa"/>
              <w:bottom w:w="160" w:type="dxa"/>
              <w:end w:w="180" w:type="dxa"/>
            </w:tcMar>
          </w:tcPr>
          <w:p>
            <w:r>
              <w:rPr>
                <w:b/>
                <w:color w:val="1769AA"/>
              </w:rPr>
              <w:t xml:space="preserve">Session connection test:  </w:t>
            </w:r>
            <w:r>
              <w:rPr>
                <w:sz w:val="20"/>
              </w:rPr>
              <w:t>Every block should reinforce the same learning outcome. If the warm-up, technical drill, and game teach unrelated ideas, the session becomes a collection of activities rather than a coaching plan.</w:t>
            </w:r>
          </w:p>
        </w:tc>
      </w:tr>
    </w:tbl>
    <w:p/>
    <w:p>
      <w:r>
        <w:br w:type="page"/>
      </w:r>
    </w:p>
    <w:p>
      <w:pPr>
        <w:pStyle w:val="Heading1"/>
      </w:pPr>
      <w:r>
        <w:t>8. Templates and Checklists</w:t>
      </w:r>
    </w:p>
    <w:p>
      <w:pPr>
        <w:pStyle w:val="Heading2"/>
      </w:pPr>
      <w:r>
        <w:t>Pre-session production checklist</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504"/>
            <w:tcMar>
              <w:top w:w="55" w:type="dxa"/>
              <w:start w:w="65" w:type="dxa"/>
              <w:bottom w:w="55" w:type="dxa"/>
              <w:end w:w="65" w:type="dxa"/>
            </w:tcMar>
          </w:tcPr>
          <w:p>
            <w:r>
              <w:rPr>
                <w:sz w:val="17"/>
              </w:rPr>
              <w:t>☐</w:t>
            </w:r>
          </w:p>
        </w:tc>
        <w:tc>
          <w:tcPr>
            <w:tcW w:type="dxa" w:w="2556"/>
            <w:tcMar>
              <w:top w:w="55" w:type="dxa"/>
              <w:start w:w="65" w:type="dxa"/>
              <w:bottom w:w="55" w:type="dxa"/>
              <w:end w:w="65" w:type="dxa"/>
            </w:tcMar>
          </w:tcPr>
          <w:p>
            <w:r>
              <w:rPr>
                <w:sz w:val="17"/>
              </w:rPr>
              <w:t>Outcome written in one sentence</w:t>
            </w:r>
          </w:p>
        </w:tc>
        <w:tc>
          <w:tcPr>
            <w:tcW w:type="dxa" w:w="504"/>
            <w:tcMar>
              <w:top w:w="55" w:type="dxa"/>
              <w:start w:w="65" w:type="dxa"/>
              <w:bottom w:w="55" w:type="dxa"/>
              <w:end w:w="65" w:type="dxa"/>
            </w:tcMar>
          </w:tcPr>
          <w:p>
            <w:r>
              <w:rPr>
                <w:sz w:val="17"/>
              </w:rPr>
              <w:t>☐</w:t>
            </w:r>
          </w:p>
        </w:tc>
        <w:tc>
          <w:tcPr>
            <w:tcW w:type="dxa" w:w="2556"/>
            <w:tcMar>
              <w:top w:w="55" w:type="dxa"/>
              <w:start w:w="65" w:type="dxa"/>
              <w:bottom w:w="55" w:type="dxa"/>
              <w:end w:w="65" w:type="dxa"/>
            </w:tcMar>
          </w:tcPr>
          <w:p>
            <w:r>
              <w:rPr>
                <w:sz w:val="17"/>
              </w:rPr>
              <w:t>Progression and regression planned</w:t>
            </w:r>
          </w:p>
        </w:tc>
      </w:tr>
      <w:tr>
        <w:tc>
          <w:tcPr>
            <w:tcW w:type="dxa" w:w="504"/>
            <w:tcMar>
              <w:top w:w="55" w:type="dxa"/>
              <w:start w:w="65" w:type="dxa"/>
              <w:bottom w:w="55" w:type="dxa"/>
              <w:end w:w="65" w:type="dxa"/>
            </w:tcMar>
          </w:tcPr>
          <w:p>
            <w:r>
              <w:rPr>
                <w:sz w:val="17"/>
              </w:rPr>
              <w:t>☐</w:t>
            </w:r>
          </w:p>
        </w:tc>
        <w:tc>
          <w:tcPr>
            <w:tcW w:type="dxa" w:w="2556"/>
            <w:tcMar>
              <w:top w:w="55" w:type="dxa"/>
              <w:start w:w="65" w:type="dxa"/>
              <w:bottom w:w="55" w:type="dxa"/>
              <w:end w:w="65" w:type="dxa"/>
            </w:tcMar>
          </w:tcPr>
          <w:p>
            <w:r>
              <w:rPr>
                <w:sz w:val="17"/>
              </w:rPr>
              <w:t>Player numbers and groups confirmed</w:t>
            </w:r>
          </w:p>
        </w:tc>
        <w:tc>
          <w:tcPr>
            <w:tcW w:type="dxa" w:w="504"/>
            <w:tcMar>
              <w:top w:w="55" w:type="dxa"/>
              <w:start w:w="65" w:type="dxa"/>
              <w:bottom w:w="55" w:type="dxa"/>
              <w:end w:w="65" w:type="dxa"/>
            </w:tcMar>
          </w:tcPr>
          <w:p>
            <w:r>
              <w:rPr>
                <w:sz w:val="17"/>
              </w:rPr>
              <w:t>☐</w:t>
            </w:r>
          </w:p>
        </w:tc>
        <w:tc>
          <w:tcPr>
            <w:tcW w:type="dxa" w:w="2556"/>
            <w:tcMar>
              <w:top w:w="55" w:type="dxa"/>
              <w:start w:w="65" w:type="dxa"/>
              <w:bottom w:w="55" w:type="dxa"/>
              <w:end w:w="65" w:type="dxa"/>
            </w:tcMar>
          </w:tcPr>
          <w:p>
            <w:r>
              <w:rPr>
                <w:sz w:val="17"/>
              </w:rPr>
              <w:t>Static diagram exported</w:t>
            </w:r>
          </w:p>
        </w:tc>
      </w:tr>
      <w:tr>
        <w:tc>
          <w:tcPr>
            <w:tcW w:type="dxa" w:w="504"/>
            <w:tcMar>
              <w:top w:w="55" w:type="dxa"/>
              <w:start w:w="65" w:type="dxa"/>
              <w:bottom w:w="55" w:type="dxa"/>
              <w:end w:w="65" w:type="dxa"/>
            </w:tcMar>
          </w:tcPr>
          <w:p>
            <w:r>
              <w:rPr>
                <w:sz w:val="17"/>
              </w:rPr>
              <w:t>☐</w:t>
            </w:r>
          </w:p>
        </w:tc>
        <w:tc>
          <w:tcPr>
            <w:tcW w:type="dxa" w:w="2556"/>
            <w:tcMar>
              <w:top w:w="55" w:type="dxa"/>
              <w:start w:w="65" w:type="dxa"/>
              <w:bottom w:w="55" w:type="dxa"/>
              <w:end w:w="65" w:type="dxa"/>
            </w:tcMar>
          </w:tcPr>
          <w:p>
            <w:r>
              <w:rPr>
                <w:sz w:val="17"/>
              </w:rPr>
              <w:t>Area dimensions chosen</w:t>
            </w:r>
          </w:p>
        </w:tc>
        <w:tc>
          <w:tcPr>
            <w:tcW w:type="dxa" w:w="504"/>
            <w:tcMar>
              <w:top w:w="55" w:type="dxa"/>
              <w:start w:w="65" w:type="dxa"/>
              <w:bottom w:w="55" w:type="dxa"/>
              <w:end w:w="65" w:type="dxa"/>
            </w:tcMar>
          </w:tcPr>
          <w:p>
            <w:r>
              <w:rPr>
                <w:sz w:val="17"/>
              </w:rPr>
              <w:t>☐</w:t>
            </w:r>
          </w:p>
        </w:tc>
        <w:tc>
          <w:tcPr>
            <w:tcW w:type="dxa" w:w="2556"/>
            <w:tcMar>
              <w:top w:w="55" w:type="dxa"/>
              <w:start w:w="65" w:type="dxa"/>
              <w:bottom w:w="55" w:type="dxa"/>
              <w:end w:w="65" w:type="dxa"/>
            </w:tcMar>
          </w:tcPr>
          <w:p>
            <w:r>
              <w:rPr>
                <w:sz w:val="17"/>
              </w:rPr>
              <w:t>Animation or demo prepared</w:t>
            </w:r>
          </w:p>
        </w:tc>
      </w:tr>
      <w:tr>
        <w:tc>
          <w:tcPr>
            <w:tcW w:type="dxa" w:w="504"/>
            <w:tcMar>
              <w:top w:w="55" w:type="dxa"/>
              <w:start w:w="65" w:type="dxa"/>
              <w:bottom w:w="55" w:type="dxa"/>
              <w:end w:w="65" w:type="dxa"/>
            </w:tcMar>
          </w:tcPr>
          <w:p>
            <w:r>
              <w:rPr>
                <w:sz w:val="17"/>
              </w:rPr>
              <w:t>☐</w:t>
            </w:r>
          </w:p>
        </w:tc>
        <w:tc>
          <w:tcPr>
            <w:tcW w:type="dxa" w:w="2556"/>
            <w:tcMar>
              <w:top w:w="55" w:type="dxa"/>
              <w:start w:w="65" w:type="dxa"/>
              <w:bottom w:w="55" w:type="dxa"/>
              <w:end w:w="65" w:type="dxa"/>
            </w:tcMar>
          </w:tcPr>
          <w:p>
            <w:r>
              <w:rPr>
                <w:sz w:val="17"/>
              </w:rPr>
              <w:t>Equipment and spare balls listed</w:t>
            </w:r>
          </w:p>
        </w:tc>
        <w:tc>
          <w:tcPr>
            <w:tcW w:type="dxa" w:w="504"/>
            <w:tcMar>
              <w:top w:w="55" w:type="dxa"/>
              <w:start w:w="65" w:type="dxa"/>
              <w:bottom w:w="55" w:type="dxa"/>
              <w:end w:w="65" w:type="dxa"/>
            </w:tcMar>
          </w:tcPr>
          <w:p>
            <w:r>
              <w:rPr>
                <w:sz w:val="17"/>
              </w:rPr>
              <w:t>☐</w:t>
            </w:r>
          </w:p>
        </w:tc>
        <w:tc>
          <w:tcPr>
            <w:tcW w:type="dxa" w:w="2556"/>
            <w:tcMar>
              <w:top w:w="55" w:type="dxa"/>
              <w:start w:w="65" w:type="dxa"/>
              <w:bottom w:w="55" w:type="dxa"/>
              <w:end w:w="65" w:type="dxa"/>
            </w:tcMar>
          </w:tcPr>
          <w:p>
            <w:r>
              <w:rPr>
                <w:sz w:val="17"/>
              </w:rPr>
              <w:t>Consent/privacy requirements checked</w:t>
            </w:r>
          </w:p>
        </w:tc>
      </w:tr>
      <w:tr>
        <w:tc>
          <w:tcPr>
            <w:tcW w:type="dxa" w:w="504"/>
            <w:tcMar>
              <w:top w:w="55" w:type="dxa"/>
              <w:start w:w="65" w:type="dxa"/>
              <w:bottom w:w="55" w:type="dxa"/>
              <w:end w:w="65" w:type="dxa"/>
            </w:tcMar>
          </w:tcPr>
          <w:p>
            <w:r>
              <w:rPr>
                <w:sz w:val="17"/>
              </w:rPr>
              <w:t>☐</w:t>
            </w:r>
          </w:p>
        </w:tc>
        <w:tc>
          <w:tcPr>
            <w:tcW w:type="dxa" w:w="2556"/>
            <w:tcMar>
              <w:top w:w="55" w:type="dxa"/>
              <w:start w:w="65" w:type="dxa"/>
              <w:bottom w:w="55" w:type="dxa"/>
              <w:end w:w="65" w:type="dxa"/>
            </w:tcMar>
          </w:tcPr>
          <w:p>
            <w:r>
              <w:rPr>
                <w:sz w:val="17"/>
              </w:rPr>
              <w:t>Three cues selected</w:t>
            </w:r>
          </w:p>
        </w:tc>
        <w:tc>
          <w:tcPr>
            <w:tcW w:type="dxa" w:w="504"/>
            <w:tcMar>
              <w:top w:w="55" w:type="dxa"/>
              <w:start w:w="65" w:type="dxa"/>
              <w:bottom w:w="55" w:type="dxa"/>
              <w:end w:w="65" w:type="dxa"/>
            </w:tcMar>
          </w:tcPr>
          <w:p>
            <w:r>
              <w:rPr>
                <w:sz w:val="17"/>
              </w:rPr>
              <w:t>☐</w:t>
            </w:r>
          </w:p>
        </w:tc>
        <w:tc>
          <w:tcPr>
            <w:tcW w:type="dxa" w:w="2556"/>
            <w:tcMar>
              <w:top w:w="55" w:type="dxa"/>
              <w:start w:w="65" w:type="dxa"/>
              <w:bottom w:w="55" w:type="dxa"/>
              <w:end w:w="65" w:type="dxa"/>
            </w:tcMar>
          </w:tcPr>
          <w:p>
            <w:r>
              <w:rPr>
                <w:sz w:val="17"/>
              </w:rPr>
              <w:t>Camera angle and storage tested</w:t>
            </w:r>
          </w:p>
        </w:tc>
      </w:tr>
    </w:tbl>
    <w:p>
      <w:pPr>
        <w:pStyle w:val="Heading2"/>
      </w:pPr>
      <w:r>
        <w:t>Recommended file structure</w:t>
      </w:r>
    </w:p>
    <w:p>
      <w:r>
        <w:rPr>
          <w:rFonts w:ascii="Liberation Mono" w:hAnsi="Liberation Mono"/>
          <w:sz w:val="18"/>
        </w:rPr>
        <w:t>Soccer_Drill_Library/</w:t>
        <w:br/>
        <w:t xml:space="preserve">  Age_Group/</w:t>
        <w:br/>
        <w:t xml:space="preserve">    Topic/</w:t>
        <w:br/>
        <w:t xml:space="preserve">      Drill_Name_v01.docx</w:t>
        <w:br/>
        <w:t xml:space="preserve">      Drill_Name_diagram.png</w:t>
        <w:br/>
        <w:t xml:space="preserve">      Drill_Name_animation.mp4</w:t>
        <w:br/>
        <w:t xml:space="preserve">      Drill_Name_live_clip.mp4</w:t>
        <w:br/>
        <w:t xml:space="preserve">      Drill_Name_notes.txt</w:t>
      </w:r>
    </w:p>
    <w:p>
      <w:pPr>
        <w:pStyle w:val="Heading2"/>
      </w:pPr>
      <w:r>
        <w:t>File naming convention</w:t>
      </w:r>
    </w:p>
    <w:p>
      <w:r>
        <w:t xml:space="preserve">Use: </w:t>
      </w:r>
      <w:r>
        <w:rPr>
          <w:b/>
        </w:rPr>
        <w:t>AGE_TOPIC_FORMAT_DRILL_VERSION</w:t>
      </w:r>
      <w:r>
        <w:t>. Example: U12_Passing_Rondo_4v2_v03.mp4. A standard name makes the library searchable and prevents coaches from sharing “final-final-new” files.</w:t>
      </w:r>
    </w:p>
    <w:p>
      <w:pPr>
        <w:pStyle w:val="Heading2"/>
      </w:pPr>
      <w:r>
        <w:t>After-session review</w:t>
      </w:r>
    </w:p>
    <w:p>
      <w:pPr>
        <w:pStyle w:val="ListBullet"/>
      </w:pPr>
      <w:r>
        <w:t>Did the activity create the intended behaviour?</w:t>
      </w:r>
    </w:p>
    <w:p>
      <w:pPr>
        <w:pStyle w:val="ListBullet"/>
      </w:pPr>
      <w:r>
        <w:t>What percentage of players were active?</w:t>
      </w:r>
    </w:p>
    <w:p>
      <w:pPr>
        <w:pStyle w:val="ListBullet"/>
      </w:pPr>
      <w:r>
        <w:t>Was the space too large or too small?</w:t>
      </w:r>
    </w:p>
    <w:p>
      <w:pPr>
        <w:pStyle w:val="ListBullet"/>
      </w:pPr>
      <w:r>
        <w:t>Which coaching cue changed behaviour?</w:t>
      </w:r>
    </w:p>
    <w:p>
      <w:pPr>
        <w:pStyle w:val="ListBullet"/>
      </w:pPr>
      <w:r>
        <w:t>What should be removed, simplified, or progressed next time?</w:t>
      </w:r>
    </w:p>
    <w:p>
      <w:pPr>
        <w:pStyle w:val="ListBullet"/>
      </w:pPr>
      <w:r>
        <w:t>Which video clip is worth keeping in the drill library?</w:t>
      </w:r>
    </w:p>
    <w:p>
      <w:r>
        <w:br w:type="page"/>
      </w:r>
    </w:p>
    <w:p>
      <w:pPr>
        <w:pStyle w:val="Heading1"/>
      </w:pPr>
      <w:r>
        <w:t>Software Resources and Source Notes</w:t>
      </w:r>
    </w:p>
    <w:p>
      <w:r>
        <w:t>The workflows in this guide can be completed with general presentation/video software or specialist coaching platforms. Product features can change; verify the current plan and device support before purchasing.</w:t>
      </w:r>
    </w:p>
    <w:p>
      <w:pPr>
        <w:pStyle w:val="ListBullet"/>
      </w:pPr>
      <w:hyperlink r:id="rId20">
        <w:r>
          <w:rPr>
            <w:color w:val="1769AA"/>
            <w:u w:val="single"/>
          </w:rPr>
          <w:t>Microsoft Support - Add a motion path animation effect</w:t>
        </w:r>
      </w:hyperlink>
      <w:r>
        <w:t xml:space="preserve"> - Official instructions for creating and editing motion paths in PowerPoint.</w:t>
      </w:r>
    </w:p>
    <w:p>
      <w:pPr>
        <w:pStyle w:val="ListBullet"/>
      </w:pPr>
      <w:hyperlink r:id="rId21">
        <w:r>
          <w:rPr>
            <w:color w:val="1769AA"/>
            <w:u w:val="single"/>
          </w:rPr>
          <w:t>Microsoft Support - Animate text or objects</w:t>
        </w:r>
      </w:hyperlink>
      <w:r>
        <w:t xml:space="preserve"> - Official overview of animation timing and the Animation Pane.</w:t>
      </w:r>
    </w:p>
    <w:p>
      <w:pPr>
        <w:pStyle w:val="ListBullet"/>
      </w:pPr>
      <w:hyperlink r:id="rId22">
        <w:r>
          <w:rPr>
            <w:color w:val="1769AA"/>
            <w:u w:val="single"/>
          </w:rPr>
          <w:t>TacticalPad</w:t>
        </w:r>
      </w:hyperlink>
      <w:r>
        <w:t xml:space="preserve"> - Official product page describing drill/session planning and 2D/3D animations.</w:t>
      </w:r>
    </w:p>
    <w:p>
      <w:pPr>
        <w:pStyle w:val="ListBullet"/>
      </w:pPr>
      <w:hyperlink r:id="rId23">
        <w:r>
          <w:rPr>
            <w:color w:val="1769AA"/>
            <w:u w:val="single"/>
          </w:rPr>
          <w:t>Coach Paint</w:t>
        </w:r>
      </w:hyperlink>
      <w:r>
        <w:t xml:space="preserve"> - Official sports video-analysis and telestration platform.</w:t>
      </w:r>
    </w:p>
    <w:p>
      <w:pPr>
        <w:pStyle w:val="ListBullet"/>
      </w:pPr>
      <w:hyperlink r:id="rId24">
        <w:r>
          <w:rPr>
            <w:color w:val="1769AA"/>
            <w:u w:val="single"/>
          </w:rPr>
          <w:t>Canva Magic Animate</w:t>
        </w:r>
      </w:hyperlink>
      <w:r>
        <w:t xml:space="preserve"> - Official animation feature overview.</w:t>
      </w:r>
    </w:p>
    <w:p>
      <w:pPr>
        <w:pStyle w:val="ListBullet"/>
      </w:pPr>
      <w:hyperlink r:id="rId25">
        <w:r>
          <w:rPr>
            <w:color w:val="1769AA"/>
            <w:u w:val="single"/>
          </w:rPr>
          <w:t>Canva Video Presentations</w:t>
        </w:r>
      </w:hyperlink>
      <w:r>
        <w:t xml:space="preserve"> - Official page for presentation recording and video creation.</w:t>
      </w:r>
    </w:p>
    <w:p>
      <w:pPr>
        <w:pStyle w:val="Heading2"/>
      </w:pPr>
      <w:r>
        <w:t>Choosing a production method</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shd w:fill="17324D"/>
          </w:tcPr>
          <w:p>
            <w:r>
              <w:rPr>
                <w:b/>
                <w:color w:val="FFFFFF"/>
              </w:rPr>
              <w:t>Need</w:t>
            </w:r>
          </w:p>
        </w:tc>
        <w:tc>
          <w:tcPr>
            <w:tcW w:type="dxa" w:w="2556"/>
            <w:shd w:fill="17324D"/>
          </w:tcPr>
          <w:p>
            <w:r>
              <w:rPr>
                <w:b/>
                <w:color w:val="FFFFFF"/>
              </w:rPr>
              <w:t>Simplest option</w:t>
            </w:r>
          </w:p>
        </w:tc>
        <w:tc>
          <w:tcPr>
            <w:tcW w:type="dxa" w:w="2556"/>
            <w:shd w:fill="17324D"/>
          </w:tcPr>
          <w:p>
            <w:r>
              <w:rPr>
                <w:b/>
                <w:color w:val="FFFFFF"/>
              </w:rPr>
              <w:t>Specialist option</w:t>
            </w:r>
          </w:p>
        </w:tc>
        <w:tc>
          <w:tcPr>
            <w:tcW w:type="dxa" w:w="2556"/>
            <w:shd w:fill="17324D"/>
          </w:tcPr>
          <w:p>
            <w:r>
              <w:rPr>
                <w:b/>
                <w:color w:val="FFFFFF"/>
              </w:rPr>
              <w:t>Output</w:t>
            </w:r>
          </w:p>
        </w:tc>
      </w:tr>
      <w:tr>
        <w:tc>
          <w:tcPr>
            <w:tcW w:type="dxa" w:w="2556"/>
            <w:tcMar>
              <w:top w:w="65" w:type="dxa"/>
              <w:start w:w="65" w:type="dxa"/>
              <w:bottom w:w="65" w:type="dxa"/>
              <w:end w:w="65" w:type="dxa"/>
            </w:tcMar>
          </w:tcPr>
          <w:p>
            <w:r>
              <w:t>Printable diagram</w:t>
            </w:r>
          </w:p>
        </w:tc>
        <w:tc>
          <w:tcPr>
            <w:tcW w:type="dxa" w:w="2556"/>
            <w:tcMar>
              <w:top w:w="65" w:type="dxa"/>
              <w:start w:w="65" w:type="dxa"/>
              <w:bottom w:w="65" w:type="dxa"/>
              <w:end w:w="65" w:type="dxa"/>
            </w:tcMar>
          </w:tcPr>
          <w:p>
            <w:r>
              <w:t>PowerPoint / Canva</w:t>
            </w:r>
          </w:p>
        </w:tc>
        <w:tc>
          <w:tcPr>
            <w:tcW w:type="dxa" w:w="2556"/>
            <w:tcMar>
              <w:top w:w="65" w:type="dxa"/>
              <w:start w:w="65" w:type="dxa"/>
              <w:bottom w:w="65" w:type="dxa"/>
              <w:end w:w="65" w:type="dxa"/>
            </w:tcMar>
          </w:tcPr>
          <w:p>
            <w:r>
              <w:t>TacticalPad</w:t>
            </w:r>
          </w:p>
        </w:tc>
        <w:tc>
          <w:tcPr>
            <w:tcW w:type="dxa" w:w="2556"/>
            <w:tcMar>
              <w:top w:w="65" w:type="dxa"/>
              <w:start w:w="65" w:type="dxa"/>
              <w:bottom w:w="65" w:type="dxa"/>
              <w:end w:w="65" w:type="dxa"/>
            </w:tcMar>
          </w:tcPr>
          <w:p>
            <w:r>
              <w:t>PNG or PDF</w:t>
            </w:r>
          </w:p>
        </w:tc>
      </w:tr>
      <w:tr>
        <w:tc>
          <w:tcPr>
            <w:tcW w:type="dxa" w:w="2556"/>
            <w:tcMar>
              <w:top w:w="65" w:type="dxa"/>
              <w:start w:w="65" w:type="dxa"/>
              <w:bottom w:w="65" w:type="dxa"/>
              <w:end w:w="65" w:type="dxa"/>
            </w:tcMar>
          </w:tcPr>
          <w:p>
            <w:r>
              <w:t>Player movement animation</w:t>
            </w:r>
          </w:p>
        </w:tc>
        <w:tc>
          <w:tcPr>
            <w:tcW w:type="dxa" w:w="2556"/>
            <w:tcMar>
              <w:top w:w="65" w:type="dxa"/>
              <w:start w:w="65" w:type="dxa"/>
              <w:bottom w:w="65" w:type="dxa"/>
              <w:end w:w="65" w:type="dxa"/>
            </w:tcMar>
          </w:tcPr>
          <w:p>
            <w:r>
              <w:t>PowerPoint / Canva</w:t>
            </w:r>
          </w:p>
        </w:tc>
        <w:tc>
          <w:tcPr>
            <w:tcW w:type="dxa" w:w="2556"/>
            <w:tcMar>
              <w:top w:w="65" w:type="dxa"/>
              <w:start w:w="65" w:type="dxa"/>
              <w:bottom w:w="65" w:type="dxa"/>
              <w:end w:w="65" w:type="dxa"/>
            </w:tcMar>
          </w:tcPr>
          <w:p>
            <w:r>
              <w:t>TacticalPad</w:t>
            </w:r>
          </w:p>
        </w:tc>
        <w:tc>
          <w:tcPr>
            <w:tcW w:type="dxa" w:w="2556"/>
            <w:tcMar>
              <w:top w:w="65" w:type="dxa"/>
              <w:start w:w="65" w:type="dxa"/>
              <w:bottom w:w="65" w:type="dxa"/>
              <w:end w:w="65" w:type="dxa"/>
            </w:tcMar>
          </w:tcPr>
          <w:p>
            <w:r>
              <w:t>MP4 or GIF</w:t>
            </w:r>
          </w:p>
        </w:tc>
      </w:tr>
      <w:tr>
        <w:tc>
          <w:tcPr>
            <w:tcW w:type="dxa" w:w="2556"/>
            <w:tcMar>
              <w:top w:w="65" w:type="dxa"/>
              <w:start w:w="65" w:type="dxa"/>
              <w:bottom w:w="65" w:type="dxa"/>
              <w:end w:w="65" w:type="dxa"/>
            </w:tcMar>
          </w:tcPr>
          <w:p>
            <w:r>
              <w:t>Live video annotation</w:t>
            </w:r>
          </w:p>
        </w:tc>
        <w:tc>
          <w:tcPr>
            <w:tcW w:type="dxa" w:w="2556"/>
            <w:tcMar>
              <w:top w:w="65" w:type="dxa"/>
              <w:start w:w="65" w:type="dxa"/>
              <w:bottom w:w="65" w:type="dxa"/>
              <w:end w:w="65" w:type="dxa"/>
            </w:tcMar>
          </w:tcPr>
          <w:p>
            <w:r>
              <w:t>Presentation overlays</w:t>
            </w:r>
          </w:p>
        </w:tc>
        <w:tc>
          <w:tcPr>
            <w:tcW w:type="dxa" w:w="2556"/>
            <w:tcMar>
              <w:top w:w="65" w:type="dxa"/>
              <w:start w:w="65" w:type="dxa"/>
              <w:bottom w:w="65" w:type="dxa"/>
              <w:end w:w="65" w:type="dxa"/>
            </w:tcMar>
          </w:tcPr>
          <w:p>
            <w:r>
              <w:t>Coach Paint</w:t>
            </w:r>
          </w:p>
        </w:tc>
        <w:tc>
          <w:tcPr>
            <w:tcW w:type="dxa" w:w="2556"/>
            <w:tcMar>
              <w:top w:w="65" w:type="dxa"/>
              <w:start w:w="65" w:type="dxa"/>
              <w:bottom w:w="65" w:type="dxa"/>
              <w:end w:w="65" w:type="dxa"/>
            </w:tcMar>
          </w:tcPr>
          <w:p>
            <w:r>
              <w:t>Annotated MP4</w:t>
            </w:r>
          </w:p>
        </w:tc>
      </w:tr>
      <w:tr>
        <w:tc>
          <w:tcPr>
            <w:tcW w:type="dxa" w:w="2556"/>
            <w:tcMar>
              <w:top w:w="65" w:type="dxa"/>
              <w:start w:w="65" w:type="dxa"/>
              <w:bottom w:w="65" w:type="dxa"/>
              <w:end w:w="65" w:type="dxa"/>
            </w:tcMar>
          </w:tcPr>
          <w:p>
            <w:r>
              <w:t>Branded teaching clip</w:t>
            </w:r>
          </w:p>
        </w:tc>
        <w:tc>
          <w:tcPr>
            <w:tcW w:type="dxa" w:w="2556"/>
            <w:tcMar>
              <w:top w:w="65" w:type="dxa"/>
              <w:start w:w="65" w:type="dxa"/>
              <w:bottom w:w="65" w:type="dxa"/>
              <w:end w:w="65" w:type="dxa"/>
            </w:tcMar>
          </w:tcPr>
          <w:p>
            <w:r>
              <w:t>Canva / PowerPoint</w:t>
            </w:r>
          </w:p>
        </w:tc>
        <w:tc>
          <w:tcPr>
            <w:tcW w:type="dxa" w:w="2556"/>
            <w:tcMar>
              <w:top w:w="65" w:type="dxa"/>
              <w:start w:w="65" w:type="dxa"/>
              <w:bottom w:w="65" w:type="dxa"/>
              <w:end w:w="65" w:type="dxa"/>
            </w:tcMar>
          </w:tcPr>
          <w:p>
            <w:r>
              <w:t>Combined workflow</w:t>
            </w:r>
          </w:p>
        </w:tc>
        <w:tc>
          <w:tcPr>
            <w:tcW w:type="dxa" w:w="2556"/>
            <w:tcMar>
              <w:top w:w="65" w:type="dxa"/>
              <w:start w:w="65" w:type="dxa"/>
              <w:bottom w:w="65" w:type="dxa"/>
              <w:end w:w="65" w:type="dxa"/>
            </w:tcMar>
          </w:tcPr>
          <w:p>
            <w:r>
              <w:t>MP4</w:t>
            </w:r>
          </w:p>
        </w:tc>
      </w:tr>
    </w:tbl>
    <w:tbl>
      <w:tblPr>
        <w:tblW w:type="auto" w:w="0"/>
        <w:jc w:val="center"/>
        <w:tblLook w:firstColumn="1" w:firstRow="1" w:lastColumn="0" w:lastRow="0" w:noHBand="0" w:noVBand="1" w:val="04A0"/>
      </w:tblPr>
      <w:tblGrid>
        <w:gridCol w:w="10224"/>
      </w:tblGrid>
      <w:tr>
        <w:tc>
          <w:tcPr>
            <w:tcW w:type="dxa" w:w="10224"/>
            <w:shd w:fill="FFF3E5"/>
            <w:tcMar>
              <w:top w:w="160" w:type="dxa"/>
              <w:start w:w="180" w:type="dxa"/>
              <w:bottom w:w="160" w:type="dxa"/>
              <w:end w:w="180" w:type="dxa"/>
            </w:tcMar>
          </w:tcPr>
          <w:p>
            <w:r>
              <w:rPr>
                <w:b/>
                <w:color w:val="1769AA"/>
              </w:rPr>
              <w:t xml:space="preserve">Important limitation:  </w:t>
            </w:r>
            <w:r>
              <w:rPr>
                <w:sz w:val="20"/>
              </w:rPr>
              <w:t>Animations embedded in Word or online presentations may not play after export to PDF. For reliable sharing, include a still diagram in the PDF and attach or link the MP4/GIF separately.</w:t>
            </w:r>
          </w:p>
        </w:tc>
      </w:tr>
    </w:tbl>
    <w:p/>
    <w:p>
      <w:r>
        <w:br w:type="page"/>
      </w:r>
    </w:p>
    <w:p>
      <w:pPr>
        <w:pStyle w:val="Heading1"/>
      </w:pPr>
      <w:r>
        <w:t>Printable Drill Planning Sheet</w:t>
      </w:r>
    </w:p>
    <w:tbl>
      <w:tblPr>
        <w:tblStyle w:val="TableGrid"/>
        <w:tblW w:type="auto" w:w="0"/>
        <w:jc w:val="center"/>
        <w:tblLook w:firstColumn="1" w:firstRow="1" w:lastColumn="0" w:lastRow="0" w:noHBand="0" w:noVBand="1" w:val="04A0"/>
      </w:tblPr>
      <w:tblGrid>
        <w:gridCol w:w="5112"/>
        <w:gridCol w:w="5112"/>
      </w:tblGrid>
      <w:tr>
        <w:trPr>
          <w:trHeight w:val="835"/>
        </w:trPr>
        <w:tc>
          <w:tcPr>
            <w:tcW w:type="dxa" w:w="5112"/>
            <w:shd w:fill="DDEBF7"/>
            <w:tcMar>
              <w:top w:w="100" w:type="dxa"/>
              <w:start w:w="110" w:type="dxa"/>
              <w:bottom w:w="100" w:type="dxa"/>
              <w:end w:w="110" w:type="dxa"/>
            </w:tcMar>
          </w:tcPr>
          <w:p>
            <w:r>
              <w:t>Drill name</w:t>
            </w:r>
          </w:p>
        </w:tc>
        <w:tc>
          <w:tcPr>
            <w:tcW w:type="dxa" w:w="5112"/>
            <w:tcMar>
              <w:top w:w="100" w:type="dxa"/>
              <w:start w:w="110" w:type="dxa"/>
              <w:bottom w:w="100" w:type="dxa"/>
              <w:end w:w="110" w:type="dxa"/>
            </w:tcMar>
          </w:tcPr>
          <w:p>
            <w:r/>
          </w:p>
        </w:tc>
      </w:tr>
      <w:tr>
        <w:trPr>
          <w:trHeight w:val="835"/>
        </w:trPr>
        <w:tc>
          <w:tcPr>
            <w:tcW w:type="dxa" w:w="5112"/>
            <w:shd w:fill="DDEBF7"/>
            <w:tcMar>
              <w:top w:w="100" w:type="dxa"/>
              <w:start w:w="110" w:type="dxa"/>
              <w:bottom w:w="100" w:type="dxa"/>
              <w:end w:w="110" w:type="dxa"/>
            </w:tcMar>
          </w:tcPr>
          <w:p>
            <w:r>
              <w:t>Age / level</w:t>
            </w:r>
          </w:p>
        </w:tc>
        <w:tc>
          <w:tcPr>
            <w:tcW w:type="dxa" w:w="5112"/>
            <w:tcMar>
              <w:top w:w="100" w:type="dxa"/>
              <w:start w:w="110" w:type="dxa"/>
              <w:bottom w:w="100" w:type="dxa"/>
              <w:end w:w="110" w:type="dxa"/>
            </w:tcMar>
          </w:tcPr>
          <w:p>
            <w:r/>
          </w:p>
        </w:tc>
      </w:tr>
      <w:tr>
        <w:trPr>
          <w:trHeight w:val="1181"/>
        </w:trPr>
        <w:tc>
          <w:tcPr>
            <w:tcW w:type="dxa" w:w="5112"/>
            <w:shd w:fill="DDEBF7"/>
            <w:tcMar>
              <w:top w:w="100" w:type="dxa"/>
              <w:start w:w="110" w:type="dxa"/>
              <w:bottom w:w="100" w:type="dxa"/>
              <w:end w:w="110" w:type="dxa"/>
            </w:tcMar>
          </w:tcPr>
          <w:p>
            <w:r>
              <w:t>Learning outcome</w:t>
            </w:r>
          </w:p>
        </w:tc>
        <w:tc>
          <w:tcPr>
            <w:tcW w:type="dxa" w:w="5112"/>
            <w:tcMar>
              <w:top w:w="100" w:type="dxa"/>
              <w:start w:w="110" w:type="dxa"/>
              <w:bottom w:w="100" w:type="dxa"/>
              <w:end w:w="110" w:type="dxa"/>
            </w:tcMar>
          </w:tcPr>
          <w:p>
            <w:r/>
          </w:p>
        </w:tc>
      </w:tr>
      <w:tr>
        <w:trPr>
          <w:trHeight w:val="835"/>
        </w:trPr>
        <w:tc>
          <w:tcPr>
            <w:tcW w:type="dxa" w:w="5112"/>
            <w:shd w:fill="DDEBF7"/>
            <w:tcMar>
              <w:top w:w="100" w:type="dxa"/>
              <w:start w:w="110" w:type="dxa"/>
              <w:bottom w:w="100" w:type="dxa"/>
              <w:end w:w="110" w:type="dxa"/>
            </w:tcMar>
          </w:tcPr>
          <w:p>
            <w:r>
              <w:t>Players / groups</w:t>
            </w:r>
          </w:p>
        </w:tc>
        <w:tc>
          <w:tcPr>
            <w:tcW w:type="dxa" w:w="5112"/>
            <w:tcMar>
              <w:top w:w="100" w:type="dxa"/>
              <w:start w:w="110" w:type="dxa"/>
              <w:bottom w:w="100" w:type="dxa"/>
              <w:end w:w="110" w:type="dxa"/>
            </w:tcMar>
          </w:tcPr>
          <w:p>
            <w:r/>
          </w:p>
        </w:tc>
      </w:tr>
      <w:tr>
        <w:trPr>
          <w:trHeight w:val="835"/>
        </w:trPr>
        <w:tc>
          <w:tcPr>
            <w:tcW w:type="dxa" w:w="5112"/>
            <w:shd w:fill="DDEBF7"/>
            <w:tcMar>
              <w:top w:w="100" w:type="dxa"/>
              <w:start w:w="110" w:type="dxa"/>
              <w:bottom w:w="100" w:type="dxa"/>
              <w:end w:w="110" w:type="dxa"/>
            </w:tcMar>
          </w:tcPr>
          <w:p>
            <w:r>
              <w:t>Area / equipment</w:t>
            </w:r>
          </w:p>
        </w:tc>
        <w:tc>
          <w:tcPr>
            <w:tcW w:type="dxa" w:w="5112"/>
            <w:tcMar>
              <w:top w:w="100" w:type="dxa"/>
              <w:start w:w="110" w:type="dxa"/>
              <w:bottom w:w="100" w:type="dxa"/>
              <w:end w:w="110" w:type="dxa"/>
            </w:tcMar>
          </w:tcPr>
          <w:p>
            <w:r/>
          </w:p>
        </w:tc>
      </w:tr>
      <w:tr>
        <w:trPr>
          <w:trHeight w:val="1181"/>
        </w:trPr>
        <w:tc>
          <w:tcPr>
            <w:tcW w:type="dxa" w:w="5112"/>
            <w:shd w:fill="DDEBF7"/>
            <w:tcMar>
              <w:top w:w="100" w:type="dxa"/>
              <w:start w:w="110" w:type="dxa"/>
              <w:bottom w:w="100" w:type="dxa"/>
              <w:end w:w="110" w:type="dxa"/>
            </w:tcMar>
          </w:tcPr>
          <w:p>
            <w:r>
              <w:t>Setup</w:t>
            </w:r>
          </w:p>
        </w:tc>
        <w:tc>
          <w:tcPr>
            <w:tcW w:type="dxa" w:w="5112"/>
            <w:tcMar>
              <w:top w:w="100" w:type="dxa"/>
              <w:start w:w="110" w:type="dxa"/>
              <w:bottom w:w="100" w:type="dxa"/>
              <w:end w:w="110" w:type="dxa"/>
            </w:tcMar>
          </w:tcPr>
          <w:p>
            <w:r/>
          </w:p>
        </w:tc>
      </w:tr>
      <w:tr>
        <w:trPr>
          <w:trHeight w:val="1181"/>
        </w:trPr>
        <w:tc>
          <w:tcPr>
            <w:tcW w:type="dxa" w:w="5112"/>
            <w:shd w:fill="DDEBF7"/>
            <w:tcMar>
              <w:top w:w="100" w:type="dxa"/>
              <w:start w:w="110" w:type="dxa"/>
              <w:bottom w:w="100" w:type="dxa"/>
              <w:end w:w="110" w:type="dxa"/>
            </w:tcMar>
          </w:tcPr>
          <w:p>
            <w:r>
              <w:t>Rules / scoring</w:t>
            </w:r>
          </w:p>
        </w:tc>
        <w:tc>
          <w:tcPr>
            <w:tcW w:type="dxa" w:w="5112"/>
            <w:tcMar>
              <w:top w:w="100" w:type="dxa"/>
              <w:start w:w="110" w:type="dxa"/>
              <w:bottom w:w="100" w:type="dxa"/>
              <w:end w:w="110" w:type="dxa"/>
            </w:tcMar>
          </w:tcPr>
          <w:p>
            <w:r/>
          </w:p>
        </w:tc>
      </w:tr>
      <w:tr>
        <w:trPr>
          <w:trHeight w:val="1181"/>
        </w:trPr>
        <w:tc>
          <w:tcPr>
            <w:tcW w:type="dxa" w:w="5112"/>
            <w:shd w:fill="DDEBF7"/>
            <w:tcMar>
              <w:top w:w="100" w:type="dxa"/>
              <w:start w:w="110" w:type="dxa"/>
              <w:bottom w:w="100" w:type="dxa"/>
              <w:end w:w="110" w:type="dxa"/>
            </w:tcMar>
          </w:tcPr>
          <w:p>
            <w:r>
              <w:t>Three coaching cues</w:t>
            </w:r>
          </w:p>
        </w:tc>
        <w:tc>
          <w:tcPr>
            <w:tcW w:type="dxa" w:w="5112"/>
            <w:tcMar>
              <w:top w:w="100" w:type="dxa"/>
              <w:start w:w="110" w:type="dxa"/>
              <w:bottom w:w="100" w:type="dxa"/>
              <w:end w:w="110" w:type="dxa"/>
            </w:tcMar>
          </w:tcPr>
          <w:p>
            <w:r>
              <w:t>1.</w:t>
              <w:br/>
              <w:t>2.</w:t>
              <w:br/>
              <w:t>3.</w:t>
            </w:r>
          </w:p>
        </w:tc>
      </w:tr>
      <w:tr>
        <w:trPr>
          <w:trHeight w:val="1181"/>
        </w:trPr>
        <w:tc>
          <w:tcPr>
            <w:tcW w:type="dxa" w:w="5112"/>
            <w:shd w:fill="DDEBF7"/>
            <w:tcMar>
              <w:top w:w="100" w:type="dxa"/>
              <w:start w:w="110" w:type="dxa"/>
              <w:bottom w:w="100" w:type="dxa"/>
              <w:end w:w="110" w:type="dxa"/>
            </w:tcMar>
          </w:tcPr>
          <w:p>
            <w:r>
              <w:t>Progression / regression</w:t>
            </w:r>
          </w:p>
        </w:tc>
        <w:tc>
          <w:tcPr>
            <w:tcW w:type="dxa" w:w="5112"/>
            <w:tcMar>
              <w:top w:w="100" w:type="dxa"/>
              <w:start w:w="110" w:type="dxa"/>
              <w:bottom w:w="100" w:type="dxa"/>
              <w:end w:w="110" w:type="dxa"/>
            </w:tcMar>
          </w:tcPr>
          <w:p>
            <w:r/>
          </w:p>
        </w:tc>
      </w:tr>
      <w:tr>
        <w:trPr>
          <w:trHeight w:val="1181"/>
        </w:trPr>
        <w:tc>
          <w:tcPr>
            <w:tcW w:type="dxa" w:w="5112"/>
            <w:shd w:fill="DDEBF7"/>
            <w:tcMar>
              <w:top w:w="100" w:type="dxa"/>
              <w:start w:w="110" w:type="dxa"/>
              <w:bottom w:w="100" w:type="dxa"/>
              <w:end w:w="110" w:type="dxa"/>
            </w:tcMar>
          </w:tcPr>
          <w:p>
            <w:r>
              <w:t>Video / animation plan</w:t>
            </w:r>
          </w:p>
        </w:tc>
        <w:tc>
          <w:tcPr>
            <w:tcW w:type="dxa" w:w="5112"/>
            <w:tcMar>
              <w:top w:w="100" w:type="dxa"/>
              <w:start w:w="110" w:type="dxa"/>
              <w:bottom w:w="100" w:type="dxa"/>
              <w:end w:w="110" w:type="dxa"/>
            </w:tcMar>
          </w:tcPr>
          <w:p>
            <w:r/>
          </w:p>
        </w:tc>
      </w:tr>
    </w:tbl>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667085"/>
        <w:sz w:val="16"/>
      </w:rPr>
      <w:t xml:space="preserve">Practical coach development guide  |  </w:t>
    </w:r>
    <w:r>
      <w:rPr>
        <w:color w:val="667085"/>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67085"/>
        <w:sz w:val="16"/>
      </w:rPr>
      <w:t>SOCCER DRILL DESIGN &amp; MEDIA GUIDE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5" w:lineRule="auto"/>
    </w:pPr>
    <w:rPr>
      <w:rFonts w:ascii="Liberation Sans" w:hAnsi="Liberation Sans" w:eastAsia="Liberation San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Liberation Sans" w:hAnsi="Liberation Sans" w:eastAsia="Liberation Sans"/>
      <w:b/>
      <w:bCs/>
      <w:color w:val="17324D"/>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Liberation Sans" w:hAnsi="Liberation Sans" w:eastAsia="Liberation Sans"/>
      <w:b/>
      <w:bCs/>
      <w:color w:val="1769AA"/>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Liberation Sans" w:hAnsi="Liberation Sans" w:eastAsia="Liberation Sans"/>
      <w:b/>
      <w:bCs/>
      <w:color w:val="2F6B3A"/>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Liberation Sans" w:hAnsi="Liberation Sans" w:eastAsia="Liberation Sans"/>
      <w:color w:val="17324D"/>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Liberation Sans" w:hAnsi="Liberation Sans" w:eastAsia="Liberation Sans"/>
      <w:i/>
      <w:iCs/>
      <w:color w:val="667085"/>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Liberation Sans" w:hAnsi="Liberation Sans"/>
      <w:b/>
      <w:bCs/>
      <w:i/>
      <w:color w:val="667085"/>
      <w:sz w:val="16"/>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hyperlink" Target="https://support.microsoft.com/en-us/powerpoint/add-a-motion-path-animation-effect" TargetMode="External"/><Relationship Id="rId21" Type="http://schemas.openxmlformats.org/officeDocument/2006/relationships/hyperlink" Target="https://support.microsoft.com/en-us/powerpoint/training/animate-text-or-objects" TargetMode="External"/><Relationship Id="rId22" Type="http://schemas.openxmlformats.org/officeDocument/2006/relationships/hyperlink" Target="https://www.tacticalpad.com/en-us/new/index.php" TargetMode="External"/><Relationship Id="rId23" Type="http://schemas.openxmlformats.org/officeDocument/2006/relationships/hyperlink" Target="https://www.coachpaint.com/" TargetMode="External"/><Relationship Id="rId24" Type="http://schemas.openxmlformats.org/officeDocument/2006/relationships/hyperlink" Target="https://www.canva.com/pro/animator/" TargetMode="External"/><Relationship Id="rId25" Type="http://schemas.openxmlformats.org/officeDocument/2006/relationships/hyperlink" Target="https://www.canva.com/create/video-presen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